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296D" w14:textId="208313A1" w:rsidR="0061166F" w:rsidRDefault="00EB69AF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7CB8C51" wp14:editId="634714E2">
                <wp:simplePos x="0" y="0"/>
                <wp:positionH relativeFrom="column">
                  <wp:posOffset>-561975</wp:posOffset>
                </wp:positionH>
                <wp:positionV relativeFrom="paragraph">
                  <wp:posOffset>442595</wp:posOffset>
                </wp:positionV>
                <wp:extent cx="3362325" cy="356235"/>
                <wp:effectExtent l="0" t="0" r="28575" b="24765"/>
                <wp:wrapNone/>
                <wp:docPr id="16665195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2325" cy="3562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1B1D" w14:textId="77777777" w:rsidR="00801A15" w:rsidRDefault="00801A15" w:rsidP="00801A15">
                            <w:r w:rsidRPr="00FD3C7D">
                              <w:rPr>
                                <w:b/>
                                <w:color w:val="00467F"/>
                                <w:sz w:val="40"/>
                                <w:szCs w:val="32"/>
                              </w:rPr>
                              <w:t>IMPORTANT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D3C7D">
                              <w:rPr>
                                <w:b/>
                                <w:color w:val="00467F"/>
                                <w:sz w:val="40"/>
                                <w:szCs w:val="32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B8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25pt;margin-top:34.85pt;width:264.75pt;height:28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" fillcolor="#f2dbdb [661]" strokecolor="#c00000">
                <o:lock v:ext="edit" aspectratio="t"/>
                <v:textbox>
                  <w:txbxContent>
                    <w:p w14:paraId="22B41B1D" w14:textId="77777777" w:rsidR="00801A15" w:rsidRDefault="00801A15" w:rsidP="00801A15">
                      <w:r w:rsidRPr="00FD3C7D">
                        <w:rPr>
                          <w:b/>
                          <w:color w:val="00467F"/>
                          <w:sz w:val="40"/>
                          <w:szCs w:val="32"/>
                        </w:rPr>
                        <w:t>IMPORTANT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FD3C7D">
                        <w:rPr>
                          <w:b/>
                          <w:color w:val="00467F"/>
                          <w:sz w:val="40"/>
                          <w:szCs w:val="32"/>
                        </w:rPr>
                        <w:t>DATES</w:t>
                      </w:r>
                    </w:p>
                  </w:txbxContent>
                </v:textbox>
              </v:shape>
            </w:pict>
          </mc:Fallback>
        </mc:AlternateContent>
      </w:r>
      <w:r w:rsidR="000D1EE5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56DF2CE" wp14:editId="180C37C0">
                <wp:simplePos x="0" y="0"/>
                <wp:positionH relativeFrom="column">
                  <wp:posOffset>0</wp:posOffset>
                </wp:positionH>
                <wp:positionV relativeFrom="paragraph">
                  <wp:posOffset>-115570</wp:posOffset>
                </wp:positionV>
                <wp:extent cx="2514600" cy="356616"/>
                <wp:effectExtent l="0" t="0" r="19050" b="24765"/>
                <wp:wrapNone/>
                <wp:docPr id="125422498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0" cy="356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BD62" w14:textId="2FD815C9" w:rsidR="00801A15" w:rsidRPr="00C167AF" w:rsidRDefault="00801A15" w:rsidP="00801A15">
                            <w:pPr>
                              <w:spacing w:after="160"/>
                              <w:rPr>
                                <w:sz w:val="32"/>
                                <w:szCs w:val="32"/>
                              </w:rPr>
                            </w:pPr>
                            <w:r w:rsidRPr="00C167AF">
                              <w:rPr>
                                <w:sz w:val="32"/>
                                <w:szCs w:val="32"/>
                              </w:rPr>
                              <w:t xml:space="preserve">Date: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November </w:t>
                            </w:r>
                            <w:r w:rsidR="006D35C3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 2025</w:t>
                            </w:r>
                          </w:p>
                          <w:p w14:paraId="41760B8E" w14:textId="77777777" w:rsidR="00801A15" w:rsidRDefault="00801A15" w:rsidP="0080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F2CE" id="_x0000_s1027" type="#_x0000_t202" style="position:absolute;margin-left:0;margin-top:-9.1pt;width:198pt;height:28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" fillcolor="#f2dbdb [661]" strokecolor="#c00000">
                <o:lock v:ext="edit" aspectratio="t"/>
                <v:textbox>
                  <w:txbxContent>
                    <w:p w14:paraId="01A8BD62" w14:textId="2FD815C9" w:rsidR="00801A15" w:rsidRPr="00C167AF" w:rsidRDefault="00801A15" w:rsidP="00801A15">
                      <w:pPr>
                        <w:spacing w:after="160"/>
                        <w:rPr>
                          <w:sz w:val="32"/>
                          <w:szCs w:val="32"/>
                        </w:rPr>
                      </w:pPr>
                      <w:r w:rsidRPr="00C167AF">
                        <w:rPr>
                          <w:sz w:val="32"/>
                          <w:szCs w:val="32"/>
                        </w:rPr>
                        <w:t xml:space="preserve">Date: </w:t>
                      </w:r>
                      <w:r>
                        <w:rPr>
                          <w:sz w:val="32"/>
                          <w:szCs w:val="32"/>
                        </w:rPr>
                        <w:t xml:space="preserve">November </w:t>
                      </w:r>
                      <w:r w:rsidR="006D35C3">
                        <w:rPr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sz w:val="32"/>
                          <w:szCs w:val="32"/>
                        </w:rPr>
                        <w:t>, 2025</w:t>
                      </w:r>
                    </w:p>
                    <w:p w14:paraId="41760B8E" w14:textId="77777777" w:rsidR="00801A15" w:rsidRDefault="00801A15" w:rsidP="00801A15"/>
                  </w:txbxContent>
                </v:textbox>
              </v:shape>
            </w:pict>
          </mc:Fallback>
        </mc:AlternateContent>
      </w:r>
      <w:r w:rsidR="000D1EE5" w:rsidRPr="00C167AF">
        <w:rPr>
          <w:b/>
          <w:noProof/>
          <w:color w:val="0066CC"/>
          <w:sz w:val="6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1E8277C" wp14:editId="208E586D">
                <wp:simplePos x="0" y="0"/>
                <wp:positionH relativeFrom="column">
                  <wp:posOffset>5715000</wp:posOffset>
                </wp:positionH>
                <wp:positionV relativeFrom="page">
                  <wp:posOffset>19050</wp:posOffset>
                </wp:positionV>
                <wp:extent cx="7772400" cy="1276350"/>
                <wp:effectExtent l="0" t="0" r="0" b="0"/>
                <wp:wrapSquare wrapText="bothSides"/>
                <wp:docPr id="70476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5CC7" w14:textId="673AF613" w:rsidR="00044766" w:rsidRPr="00801A15" w:rsidRDefault="00044766" w:rsidP="00801A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23DD">
                              <w:rPr>
                                <w:b/>
                                <w:color w:val="0066CC"/>
                                <w:sz w:val="96"/>
                                <w:szCs w:val="28"/>
                              </w:rPr>
                              <w:t>HANEY HAPPENINGS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277C" id="_x0000_s1028" type="#_x0000_t202" style="position:absolute;margin-left:450pt;margin-top:1.5pt;width:612pt;height:100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" fillcolor="#dbe5f1 [660]" stroked="f">
                <v:textbox>
                  <w:txbxContent>
                    <w:p w14:paraId="66565CC7" w14:textId="673AF613" w:rsidR="00044766" w:rsidRPr="00801A15" w:rsidRDefault="00044766" w:rsidP="00801A1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23DD">
                        <w:rPr>
                          <w:b/>
                          <w:color w:val="0066CC"/>
                          <w:sz w:val="96"/>
                          <w:szCs w:val="28"/>
                        </w:rPr>
                        <w:t>HANEY HAPPENINGS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7A37CD2" w14:textId="1DB91C67" w:rsidR="0061166F" w:rsidRDefault="00801A15">
      <w:pPr>
        <w:spacing w:after="160"/>
      </w:pPr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2A9241" wp14:editId="4366811E">
                <wp:simplePos x="0" y="0"/>
                <wp:positionH relativeFrom="column">
                  <wp:posOffset>-552450</wp:posOffset>
                </wp:positionH>
                <wp:positionV relativeFrom="page">
                  <wp:posOffset>1809750</wp:posOffset>
                </wp:positionV>
                <wp:extent cx="4067175" cy="866775"/>
                <wp:effectExtent l="19050" t="19050" r="28575" b="28575"/>
                <wp:wrapNone/>
                <wp:docPr id="17315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2CF7" w14:textId="691E8713" w:rsidR="00AE32FB" w:rsidRPr="00AE32FB" w:rsidRDefault="00AE32FB" w:rsidP="00AE32F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AE32FB">
                              <w:rPr>
                                <w:sz w:val="28"/>
                                <w:szCs w:val="28"/>
                              </w:rPr>
                              <w:t>Nov 22 – 23 THSS Craft Fair</w:t>
                            </w:r>
                          </w:p>
                          <w:p w14:paraId="23724807" w14:textId="045CB8D9" w:rsidR="00263AD6" w:rsidRDefault="00263AD6" w:rsidP="00263A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Dec 1 – 5 Grad Photos</w:t>
                            </w:r>
                          </w:p>
                          <w:p w14:paraId="399ACCD6" w14:textId="1DC83691" w:rsidR="00AB1115" w:rsidRPr="004E0823" w:rsidRDefault="00AB1115" w:rsidP="00263AD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Dec 9 – Winter Concert (band &amp; choir)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A9241" id="_x0000_s1029" type="#_x0000_t202" style="position:absolute;margin-left:-43.5pt;margin-top:142.5pt;width:320.25pt;height:6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" strokecolor="#8db3e2 [1311]" strokeweight="3pt">
                <v:textbox>
                  <w:txbxContent>
                    <w:p w14:paraId="2C5E2CF7" w14:textId="691E8713" w:rsidR="00AE32FB" w:rsidRPr="00AE32FB" w:rsidRDefault="00AE32FB" w:rsidP="00AE32F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AE32FB">
                        <w:rPr>
                          <w:sz w:val="28"/>
                          <w:szCs w:val="28"/>
                        </w:rPr>
                        <w:t>Nov 22 – 23 THSS Craft Fair</w:t>
                      </w:r>
                    </w:p>
                    <w:p w14:paraId="23724807" w14:textId="045CB8D9" w:rsidR="00263AD6" w:rsidRDefault="00263AD6" w:rsidP="00263A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Dec 1 – 5 Grad Photos</w:t>
                      </w:r>
                    </w:p>
                    <w:p w14:paraId="399ACCD6" w14:textId="1DC83691" w:rsidR="00AB1115" w:rsidRPr="004E0823" w:rsidRDefault="00AB1115" w:rsidP="00263AD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Dec 9 – Winter Concert (band &amp; choir)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944D001" w14:textId="7494B104" w:rsidR="0061166F" w:rsidRDefault="0061166F">
      <w:pPr>
        <w:spacing w:after="160"/>
      </w:pPr>
    </w:p>
    <w:p w14:paraId="4D90B8A9" w14:textId="7CD36AAF" w:rsidR="0061166F" w:rsidRDefault="0061166F">
      <w:pPr>
        <w:spacing w:after="160"/>
      </w:pPr>
    </w:p>
    <w:p w14:paraId="2CA9D779" w14:textId="56B9B1C5" w:rsidR="0061166F" w:rsidRDefault="00EB69AF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887181" wp14:editId="5F7FEDBE">
                <wp:simplePos x="0" y="0"/>
                <wp:positionH relativeFrom="column">
                  <wp:posOffset>-590550</wp:posOffset>
                </wp:positionH>
                <wp:positionV relativeFrom="page">
                  <wp:posOffset>2819400</wp:posOffset>
                </wp:positionV>
                <wp:extent cx="3133725" cy="1066800"/>
                <wp:effectExtent l="19050" t="19050" r="28575" b="19050"/>
                <wp:wrapNone/>
                <wp:docPr id="1402102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CBFC" w14:textId="78E51ED7" w:rsidR="00263AD6" w:rsidRPr="00801A15" w:rsidRDefault="008835BE" w:rsidP="00801A15">
                            <w:pPr>
                              <w:jc w:val="center"/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The Thunder Kitchen</w:t>
                            </w:r>
                          </w:p>
                          <w:p w14:paraId="33992B30" w14:textId="02A352EE" w:rsidR="00EB69AF" w:rsidRPr="00EB69AF" w:rsidRDefault="00EB69AF" w:rsidP="00EB69AF">
                            <w:pPr>
                              <w:spacing w:line="240" w:lineRule="auto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Thursday: Poke Bowl</w:t>
                            </w:r>
                          </w:p>
                          <w:p w14:paraId="161AAAE1" w14:textId="38071A59" w:rsidR="00EB69AF" w:rsidRPr="00EB69AF" w:rsidRDefault="00EB69AF" w:rsidP="00EB69AF">
                            <w:pPr>
                              <w:spacing w:line="240" w:lineRule="auto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Friday: Loaded Crispy Potato Skins</w:t>
                            </w:r>
                          </w:p>
                          <w:p w14:paraId="418AE9B2" w14:textId="77777777" w:rsidR="006F41F2" w:rsidRPr="006F41F2" w:rsidRDefault="006F41F2" w:rsidP="006F41F2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</w:p>
                          <w:p w14:paraId="02160606" w14:textId="77777777" w:rsidR="006F41F2" w:rsidRPr="005B23DD" w:rsidRDefault="006F41F2" w:rsidP="004B27F9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</w:p>
                          <w:p w14:paraId="2F633D48" w14:textId="77777777" w:rsidR="004B27F9" w:rsidRDefault="004B27F9" w:rsidP="004B27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7181" id="_x0000_s1030" type="#_x0000_t202" style="position:absolute;margin-left:-46.5pt;margin-top:222pt;width:246.75pt;height:8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" strokecolor="#e5b8b7 [1301]" strokeweight="3pt">
                <v:textbox>
                  <w:txbxContent>
                    <w:p w14:paraId="5F86CBFC" w14:textId="78E51ED7" w:rsidR="00263AD6" w:rsidRPr="00801A15" w:rsidRDefault="008835BE" w:rsidP="00801A15">
                      <w:pPr>
                        <w:jc w:val="center"/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The Thunder Kitchen</w:t>
                      </w:r>
                    </w:p>
                    <w:p w14:paraId="33992B30" w14:textId="02A352EE" w:rsidR="00EB69AF" w:rsidRPr="00EB69AF" w:rsidRDefault="00EB69AF" w:rsidP="00EB69AF">
                      <w:pPr>
                        <w:spacing w:line="240" w:lineRule="auto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Thursday: Poke Bowl</w:t>
                      </w:r>
                    </w:p>
                    <w:p w14:paraId="161AAAE1" w14:textId="38071A59" w:rsidR="00EB69AF" w:rsidRPr="00EB69AF" w:rsidRDefault="00EB69AF" w:rsidP="00EB69AF">
                      <w:pPr>
                        <w:spacing w:line="240" w:lineRule="auto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Friday: Loaded Crispy Potato Skins</w:t>
                      </w:r>
                    </w:p>
                    <w:p w14:paraId="418AE9B2" w14:textId="77777777" w:rsidR="006F41F2" w:rsidRPr="006F41F2" w:rsidRDefault="006F41F2" w:rsidP="006F41F2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</w:p>
                    <w:p w14:paraId="02160606" w14:textId="77777777" w:rsidR="006F41F2" w:rsidRPr="005B23DD" w:rsidRDefault="006F41F2" w:rsidP="004B27F9">
                      <w:pPr>
                        <w:rPr>
                          <w:b/>
                          <w:color w:val="00467F"/>
                          <w:sz w:val="28"/>
                        </w:rPr>
                      </w:pPr>
                    </w:p>
                    <w:p w14:paraId="2F633D48" w14:textId="77777777" w:rsidR="004B27F9" w:rsidRDefault="004B27F9" w:rsidP="004B27F9"/>
                  </w:txbxContent>
                </v:textbox>
                <w10:wrap anchory="page"/>
              </v:shape>
            </w:pict>
          </mc:Fallback>
        </mc:AlternateContent>
      </w:r>
    </w:p>
    <w:p w14:paraId="6C64860C" w14:textId="180B495C" w:rsidR="0061166F" w:rsidRDefault="000524A9">
      <w:pPr>
        <w:spacing w:after="160"/>
      </w:pPr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F919A1" wp14:editId="0AF9671B">
                <wp:simplePos x="0" y="0"/>
                <wp:positionH relativeFrom="column">
                  <wp:posOffset>2832100</wp:posOffset>
                </wp:positionH>
                <wp:positionV relativeFrom="page">
                  <wp:posOffset>2819400</wp:posOffset>
                </wp:positionV>
                <wp:extent cx="3419475" cy="1695450"/>
                <wp:effectExtent l="19050" t="19050" r="28575" b="19050"/>
                <wp:wrapNone/>
                <wp:docPr id="1877195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7793" w14:textId="317637BC" w:rsidR="0067738D" w:rsidRPr="00A666DD" w:rsidRDefault="0067738D" w:rsidP="0067738D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Careers News!</w:t>
                            </w:r>
                          </w:p>
                          <w:p w14:paraId="65E1E358" w14:textId="31D836B2" w:rsidR="0067738D" w:rsidRPr="00F31FEE" w:rsidRDefault="0067738D" w:rsidP="0067738D">
                            <w:pPr>
                              <w:spacing w:after="0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005EA4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Monday November 24</w:t>
                            </w:r>
                            <w:r w:rsidRPr="0067738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, ‘A pop with the Cop’ is being presented by the RCMP employees in the library during Y block. Any students that are interested in a career with policing can attend and explore the options in this field.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19A1" id="_x0000_s1031" type="#_x0000_t202" style="position:absolute;margin-left:223pt;margin-top:222pt;width:269.25pt;height:13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" strokecolor="#8db3e2 [1311]" strokeweight="3pt">
                <v:textbox>
                  <w:txbxContent>
                    <w:p w14:paraId="6E9E7793" w14:textId="317637BC" w:rsidR="0067738D" w:rsidRPr="00A666DD" w:rsidRDefault="0067738D" w:rsidP="0067738D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Careers News!</w:t>
                      </w:r>
                    </w:p>
                    <w:p w14:paraId="65E1E358" w14:textId="31D836B2" w:rsidR="0067738D" w:rsidRPr="00F31FEE" w:rsidRDefault="0067738D" w:rsidP="0067738D">
                      <w:pPr>
                        <w:spacing w:after="0"/>
                        <w:rPr>
                          <w:rFonts w:ascii="Segoe UI Emoji" w:hAnsi="Segoe UI Emoji" w:cs="Segoe UI Emoji"/>
                        </w:rPr>
                      </w:pPr>
                      <w:r w:rsidRPr="00005EA4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Monday November 24</w:t>
                      </w:r>
                      <w:r w:rsidRPr="0067738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, ‘A pop with the Cop’ is being presented by the RCMP employees in the library during Y block. Any students that are interested in a career with policing can attend and explore the options in this field.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F6B6E4" w14:textId="61E48D3D" w:rsidR="0061166F" w:rsidRDefault="0061166F">
      <w:pPr>
        <w:spacing w:after="160"/>
      </w:pPr>
    </w:p>
    <w:p w14:paraId="63B44019" w14:textId="6B30137F" w:rsidR="0061166F" w:rsidRDefault="0061166F">
      <w:pPr>
        <w:spacing w:after="160"/>
      </w:pPr>
    </w:p>
    <w:p w14:paraId="07EE8976" w14:textId="3B9987CF" w:rsidR="0061166F" w:rsidRDefault="0061166F">
      <w:pPr>
        <w:spacing w:after="160"/>
      </w:pPr>
    </w:p>
    <w:p w14:paraId="072EE957" w14:textId="29F06AB4" w:rsidR="0061166F" w:rsidRDefault="006D35C3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DAD5A0E" wp14:editId="28CEFB2E">
                <wp:simplePos x="0" y="0"/>
                <wp:positionH relativeFrom="column">
                  <wp:posOffset>-600075</wp:posOffset>
                </wp:positionH>
                <wp:positionV relativeFrom="page">
                  <wp:posOffset>4143375</wp:posOffset>
                </wp:positionV>
                <wp:extent cx="3133725" cy="4972050"/>
                <wp:effectExtent l="19050" t="19050" r="28575" b="19050"/>
                <wp:wrapNone/>
                <wp:docPr id="216030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97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C431" w14:textId="79344F2E" w:rsidR="00025A9E" w:rsidRPr="00801A15" w:rsidRDefault="00025A9E" w:rsidP="00025A9E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Oyster Booth!</w:t>
                            </w:r>
                          </w:p>
                          <w:p w14:paraId="3656E672" w14:textId="77777777" w:rsidR="00025A9E" w:rsidRPr="00025A9E" w:rsidRDefault="00025A9E" w:rsidP="00025A9E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025A9E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Get Ready for an Oyster Adventure!</w:t>
                            </w:r>
                          </w:p>
                          <w:p w14:paraId="3ED366ED" w14:textId="47CAB90B" w:rsidR="00025A9E" w:rsidRPr="00025A9E" w:rsidRDefault="00025A9E" w:rsidP="00025A9E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Join us </w:t>
                            </w:r>
                            <w:r w:rsidR="00D227C0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TODAY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at lunch in the rotunda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 for a special 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i/>
                                <w:iCs/>
                                <w:sz w:val="24"/>
                                <w:szCs w:val="24"/>
                              </w:rPr>
                              <w:t>local raw oyster tasting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 hosted by our Culinary Arts program! Come sample incredibly fresh, sustainably harvested B.C. oysters — packed with protein, zinc, and essential minerals that boost immunity and support overall health. This is your chance to support local seafood producers 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and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 try something delicious, unusual, and totally new.</w:t>
                            </w:r>
                          </w:p>
                          <w:p w14:paraId="4F205ED3" w14:textId="77777777" w:rsidR="00025A9E" w:rsidRPr="00025A9E" w:rsidRDefault="00025A9E" w:rsidP="00025A9E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Our photographer will snap your picture at the booth, and you’ll be automatically entered to win an amazing prize for the 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Best Funny Oyster-Tasting Face</w:t>
                            </w:r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! Don’t miss the fun, the </w:t>
                            </w:r>
                            <w:proofErr w:type="spellStart"/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flavour</w:t>
                            </w:r>
                            <w:proofErr w:type="spellEnd"/>
                            <w:r w:rsidRPr="00025A9E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, and the chance to brag that you tried oysters at school!</w:t>
                            </w:r>
                          </w:p>
                          <w:p w14:paraId="06C3B045" w14:textId="77777777" w:rsidR="00025A9E" w:rsidRPr="006F41F2" w:rsidRDefault="00025A9E" w:rsidP="00025A9E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</w:p>
                          <w:p w14:paraId="1C4DF753" w14:textId="77777777" w:rsidR="00025A9E" w:rsidRPr="005B23DD" w:rsidRDefault="00025A9E" w:rsidP="00025A9E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</w:p>
                          <w:p w14:paraId="7615DDBA" w14:textId="77777777" w:rsidR="00025A9E" w:rsidRDefault="00025A9E" w:rsidP="00025A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D5A0E" id="_x0000_s1032" type="#_x0000_t202" style="position:absolute;margin-left:-47.25pt;margin-top:326.25pt;width:246.75pt;height:39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" strokecolor="#8db3e2 [1311]" strokeweight="3pt">
                <v:textbox>
                  <w:txbxContent>
                    <w:p w14:paraId="5118C431" w14:textId="79344F2E" w:rsidR="00025A9E" w:rsidRPr="00801A15" w:rsidRDefault="00025A9E" w:rsidP="00025A9E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Oyster Booth!</w:t>
                      </w:r>
                    </w:p>
                    <w:p w14:paraId="3656E672" w14:textId="77777777" w:rsidR="00025A9E" w:rsidRPr="00025A9E" w:rsidRDefault="00025A9E" w:rsidP="00025A9E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025A9E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Get Ready for an Oyster Adventure!</w:t>
                      </w:r>
                    </w:p>
                    <w:p w14:paraId="3ED366ED" w14:textId="47CAB90B" w:rsidR="00025A9E" w:rsidRPr="00025A9E" w:rsidRDefault="00025A9E" w:rsidP="00025A9E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Join us </w:t>
                      </w:r>
                      <w:r w:rsidR="00D227C0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TODAY</w:t>
                      </w:r>
                      <w:r w:rsidRPr="00025A9E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 xml:space="preserve"> at lunch in the rotunda</w:t>
                      </w: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 for a special </w:t>
                      </w:r>
                      <w:r w:rsidRPr="00025A9E">
                        <w:rPr>
                          <w:rFonts w:ascii="Segoe UI Emoji" w:hAnsi="Segoe UI Emoji" w:cs="Segoe UI Emoji"/>
                          <w:i/>
                          <w:iCs/>
                          <w:sz w:val="24"/>
                          <w:szCs w:val="24"/>
                        </w:rPr>
                        <w:t>local raw oyster tasting</w:t>
                      </w: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 hosted by our Culinary Arts program! Come sample incredibly fresh, sustainably harvested B.C. oysters — packed with protein, zinc, and essential minerals that boost immunity and support overall health. This is your chance to support local seafood producers </w:t>
                      </w:r>
                      <w:r w:rsidRPr="00025A9E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and</w:t>
                      </w: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 try something delicious, unusual, and totally new.</w:t>
                      </w:r>
                    </w:p>
                    <w:p w14:paraId="4F205ED3" w14:textId="77777777" w:rsidR="00025A9E" w:rsidRPr="00025A9E" w:rsidRDefault="00025A9E" w:rsidP="00025A9E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Our photographer will snap your picture at the booth, and you’ll be automatically entered to win an amazing prize for the </w:t>
                      </w:r>
                      <w:r w:rsidRPr="00025A9E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Best Funny Oyster-Tasting Face</w:t>
                      </w:r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! Don’t miss the fun, the </w:t>
                      </w:r>
                      <w:proofErr w:type="spellStart"/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flavour</w:t>
                      </w:r>
                      <w:proofErr w:type="spellEnd"/>
                      <w:r w:rsidRPr="00025A9E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, and the chance to brag that you tried oysters at school!</w:t>
                      </w:r>
                    </w:p>
                    <w:p w14:paraId="06C3B045" w14:textId="77777777" w:rsidR="00025A9E" w:rsidRPr="006F41F2" w:rsidRDefault="00025A9E" w:rsidP="00025A9E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</w:p>
                    <w:p w14:paraId="1C4DF753" w14:textId="77777777" w:rsidR="00025A9E" w:rsidRPr="005B23DD" w:rsidRDefault="00025A9E" w:rsidP="00025A9E">
                      <w:pPr>
                        <w:rPr>
                          <w:b/>
                          <w:color w:val="00467F"/>
                          <w:sz w:val="28"/>
                        </w:rPr>
                      </w:pPr>
                    </w:p>
                    <w:p w14:paraId="7615DDBA" w14:textId="77777777" w:rsidR="00025A9E" w:rsidRDefault="00025A9E" w:rsidP="00025A9E"/>
                  </w:txbxContent>
                </v:textbox>
                <w10:wrap anchory="page"/>
              </v:shape>
            </w:pict>
          </mc:Fallback>
        </mc:AlternateContent>
      </w:r>
    </w:p>
    <w:p w14:paraId="606047AC" w14:textId="74F30414" w:rsidR="0061166F" w:rsidRDefault="0061166F">
      <w:pPr>
        <w:spacing w:after="160"/>
      </w:pPr>
    </w:p>
    <w:p w14:paraId="702E5AEE" w14:textId="1ED7B6B2" w:rsidR="0061166F" w:rsidRDefault="00025A9E">
      <w:pPr>
        <w:spacing w:after="1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DA08BC5" wp14:editId="1574FFBD">
                <wp:simplePos x="0" y="0"/>
                <wp:positionH relativeFrom="column">
                  <wp:posOffset>2914650</wp:posOffset>
                </wp:positionH>
                <wp:positionV relativeFrom="page">
                  <wp:posOffset>4705350</wp:posOffset>
                </wp:positionV>
                <wp:extent cx="3143250" cy="1885950"/>
                <wp:effectExtent l="19050" t="19050" r="19050" b="19050"/>
                <wp:wrapNone/>
                <wp:docPr id="717719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DA26" w14:textId="3C9F4C7A" w:rsidR="00EB69AF" w:rsidRPr="00801A15" w:rsidRDefault="00EB69AF" w:rsidP="00EB69AF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Skiers &amp; Boarders!</w:t>
                            </w:r>
                          </w:p>
                          <w:p w14:paraId="51CD5270" w14:textId="20664182" w:rsidR="00EB69AF" w:rsidRPr="006F41F2" w:rsidRDefault="00EB69AF" w:rsidP="00EB69AF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THSS skiers and boarders - the Grouse ski club trips are now full. There is limited space for the </w:t>
                            </w:r>
                            <w:proofErr w:type="gramStart"/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Whistler day</w:t>
                            </w:r>
                            <w:proofErr w:type="gramEnd"/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 trip and overnight trip. </w:t>
                            </w:r>
                            <w:r w:rsidRPr="00EB69AF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Last day to hand in permission forms and payment is </w:t>
                            </w:r>
                            <w:r w:rsidR="006D35C3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TODAY</w:t>
                            </w:r>
                            <w:r w:rsidRPr="00EB69AF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CE0700C" w14:textId="77777777" w:rsidR="00EB69AF" w:rsidRPr="005B23DD" w:rsidRDefault="00EB69AF" w:rsidP="00EB69AF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</w:p>
                          <w:p w14:paraId="593762A3" w14:textId="77777777" w:rsidR="00EB69AF" w:rsidRDefault="00EB69AF" w:rsidP="00EB69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8BC5" id="_x0000_s1033" type="#_x0000_t202" style="position:absolute;margin-left:229.5pt;margin-top:370.5pt;width:247.5pt;height:148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" strokecolor="#e5b8b7 [1301]" strokeweight="3pt">
                <v:textbox>
                  <w:txbxContent>
                    <w:p w14:paraId="6448DA26" w14:textId="3C9F4C7A" w:rsidR="00EB69AF" w:rsidRPr="00801A15" w:rsidRDefault="00EB69AF" w:rsidP="00EB69AF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Skiers &amp; Boarders!</w:t>
                      </w:r>
                    </w:p>
                    <w:p w14:paraId="51CD5270" w14:textId="20664182" w:rsidR="00EB69AF" w:rsidRPr="006F41F2" w:rsidRDefault="00EB69AF" w:rsidP="00EB69AF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THSS skiers and boarders - the Grouse ski club trips are now full. There is limited space for the </w:t>
                      </w:r>
                      <w:proofErr w:type="gramStart"/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Whistler day</w:t>
                      </w:r>
                      <w:proofErr w:type="gramEnd"/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 trip and overnight trip. </w:t>
                      </w:r>
                      <w:r w:rsidRPr="00EB69AF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 xml:space="preserve">Last day to hand in permission forms and payment is </w:t>
                      </w:r>
                      <w:r w:rsidR="006D35C3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TODAY</w:t>
                      </w:r>
                      <w:r w:rsidRPr="00EB69AF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 </w:t>
                      </w:r>
                    </w:p>
                    <w:p w14:paraId="4CE0700C" w14:textId="77777777" w:rsidR="00EB69AF" w:rsidRPr="005B23DD" w:rsidRDefault="00EB69AF" w:rsidP="00EB69AF">
                      <w:pPr>
                        <w:rPr>
                          <w:b/>
                          <w:color w:val="00467F"/>
                          <w:sz w:val="28"/>
                        </w:rPr>
                      </w:pPr>
                    </w:p>
                    <w:p w14:paraId="593762A3" w14:textId="77777777" w:rsidR="00EB69AF" w:rsidRDefault="00EB69AF" w:rsidP="00EB69AF"/>
                  </w:txbxContent>
                </v:textbox>
                <w10:wrap anchory="page"/>
              </v:shape>
            </w:pict>
          </mc:Fallback>
        </mc:AlternateContent>
      </w:r>
    </w:p>
    <w:p w14:paraId="251AF7C9" w14:textId="19DB0B59" w:rsidR="0061166F" w:rsidRDefault="0061166F">
      <w:pPr>
        <w:spacing w:after="160"/>
      </w:pPr>
    </w:p>
    <w:p w14:paraId="28F3AC37" w14:textId="10AEEEE4" w:rsidR="0061166F" w:rsidRDefault="0061166F">
      <w:pPr>
        <w:spacing w:after="160"/>
      </w:pPr>
    </w:p>
    <w:p w14:paraId="1974C215" w14:textId="777E3FC9" w:rsidR="00B675AD" w:rsidRDefault="00B675AD">
      <w:pPr>
        <w:spacing w:after="160"/>
      </w:pPr>
    </w:p>
    <w:p w14:paraId="36E0D0A3" w14:textId="4D3BB6F1" w:rsidR="00B675AD" w:rsidRDefault="00B675AD">
      <w:pPr>
        <w:spacing w:after="160"/>
      </w:pPr>
    </w:p>
    <w:p w14:paraId="40B58011" w14:textId="51695CE1" w:rsidR="00B675AD" w:rsidRDefault="00B675AD">
      <w:pPr>
        <w:spacing w:after="160"/>
      </w:pPr>
    </w:p>
    <w:p w14:paraId="17232CEE" w14:textId="77777777" w:rsidR="006E3FF1" w:rsidRDefault="006E3FF1" w:rsidP="00044766"/>
    <w:p w14:paraId="6C4D37C3" w14:textId="651B25E8" w:rsidR="006E3FF1" w:rsidRDefault="006E3FF1" w:rsidP="00044766">
      <w:r w:rsidRPr="00FD3C7D">
        <w:rPr>
          <w:b/>
          <w:noProof/>
          <w:color w:val="00467F"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7E9B86" wp14:editId="578A10EA">
                <wp:simplePos x="0" y="0"/>
                <wp:positionH relativeFrom="column">
                  <wp:posOffset>2847975</wp:posOffset>
                </wp:positionH>
                <wp:positionV relativeFrom="page">
                  <wp:posOffset>6822440</wp:posOffset>
                </wp:positionV>
                <wp:extent cx="3419475" cy="1695450"/>
                <wp:effectExtent l="19050" t="19050" r="28575" b="19050"/>
                <wp:wrapNone/>
                <wp:docPr id="405100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2817" w14:textId="616E191C" w:rsidR="006D35C3" w:rsidRPr="00A666DD" w:rsidRDefault="006D35C3" w:rsidP="006D35C3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Attention all Languages Students!!</w:t>
                            </w:r>
                          </w:p>
                          <w:p w14:paraId="1889DA32" w14:textId="3FB36A7C" w:rsidR="006D35C3" w:rsidRPr="006D35C3" w:rsidRDefault="006D35C3" w:rsidP="006D35C3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6D35C3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The next multicultural seminar is taking place on </w:t>
                            </w:r>
                            <w:r w:rsidRPr="006D35C3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24"/>
                                <w:szCs w:val="24"/>
                              </w:rPr>
                              <w:t>November 24</w:t>
                            </w:r>
                            <w:r w:rsidRPr="006D35C3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 during Y Block. This sessions topic is Social and Cultural dance! It's going to be amazing! Sign up outside Room 2145, spaces are limited! </w:t>
                            </w:r>
                          </w:p>
                          <w:p w14:paraId="2F2EBA92" w14:textId="73BC4401" w:rsidR="006D35C3" w:rsidRPr="00F31FEE" w:rsidRDefault="006D35C3" w:rsidP="006D35C3">
                            <w:pPr>
                              <w:spacing w:after="0"/>
                              <w:rPr>
                                <w:rFonts w:ascii="Segoe UI Emoji" w:hAnsi="Segoe UI Emoji" w:cs="Segoe UI Emoj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9B86" id="_x0000_s1034" type="#_x0000_t202" style="position:absolute;margin-left:224.25pt;margin-top:537.2pt;width:269.25pt;height:13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" strokecolor="#8db3e2 [1311]" strokeweight="3pt">
                <v:textbox>
                  <w:txbxContent>
                    <w:p w14:paraId="24A02817" w14:textId="616E191C" w:rsidR="006D35C3" w:rsidRPr="00A666DD" w:rsidRDefault="006D35C3" w:rsidP="006D35C3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Attention all Languages Students!!</w:t>
                      </w:r>
                    </w:p>
                    <w:p w14:paraId="1889DA32" w14:textId="3FB36A7C" w:rsidR="006D35C3" w:rsidRPr="006D35C3" w:rsidRDefault="006D35C3" w:rsidP="006D35C3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6D35C3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The next multicultural seminar is taking place on </w:t>
                      </w:r>
                      <w:r w:rsidRPr="006D35C3"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 xml:space="preserve">Monday </w:t>
                      </w:r>
                      <w:r>
                        <w:rPr>
                          <w:rFonts w:ascii="Segoe UI Emoji" w:hAnsi="Segoe UI Emoji" w:cs="Segoe UI Emoji"/>
                          <w:b/>
                          <w:bCs/>
                          <w:sz w:val="24"/>
                          <w:szCs w:val="24"/>
                        </w:rPr>
                        <w:t>November 24</w:t>
                      </w:r>
                      <w:r w:rsidRPr="006D35C3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 during Y Block. This sessions topic is Social and Cultural dance! It's going to be amazing! Sign up outside Room 2145, spaces are limited! </w:t>
                      </w:r>
                    </w:p>
                    <w:p w14:paraId="2F2EBA92" w14:textId="73BC4401" w:rsidR="006D35C3" w:rsidRPr="00F31FEE" w:rsidRDefault="006D35C3" w:rsidP="006D35C3">
                      <w:pPr>
                        <w:spacing w:after="0"/>
                        <w:rPr>
                          <w:rFonts w:ascii="Segoe UI Emoji" w:hAnsi="Segoe UI Emoji" w:cs="Segoe UI Emoj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4AF2E4" w14:textId="2836581A" w:rsidR="006E3FF1" w:rsidRDefault="006E3FF1">
      <w:r>
        <w:br w:type="page"/>
      </w:r>
    </w:p>
    <w:p w14:paraId="70781635" w14:textId="52681A37" w:rsidR="0061166F" w:rsidRDefault="006E3FF1" w:rsidP="00044766">
      <w:r w:rsidRPr="00FD3C7D">
        <w:rPr>
          <w:b/>
          <w:noProof/>
          <w:color w:val="00467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0BCBC9" wp14:editId="63D914E7">
                <wp:simplePos x="0" y="0"/>
                <wp:positionH relativeFrom="column">
                  <wp:posOffset>2486025</wp:posOffset>
                </wp:positionH>
                <wp:positionV relativeFrom="page">
                  <wp:posOffset>1504950</wp:posOffset>
                </wp:positionV>
                <wp:extent cx="3981450" cy="2200275"/>
                <wp:effectExtent l="19050" t="19050" r="19050" b="28575"/>
                <wp:wrapNone/>
                <wp:docPr id="141435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80B07" w14:textId="180BC7AD" w:rsidR="006E3FF1" w:rsidRPr="00A666DD" w:rsidRDefault="006E3FF1" w:rsidP="006E3FF1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 w:rsidRPr="006E3FF1">
                              <w:rPr>
                                <w:b/>
                                <w:color w:val="00467F"/>
                                <w:sz w:val="28"/>
                              </w:rPr>
                              <w:t>Basketball Table for Home Basketball Games</w:t>
                            </w: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!</w:t>
                            </w:r>
                          </w:p>
                          <w:p w14:paraId="2203A1F8" w14:textId="77777777" w:rsidR="006E3FF1" w:rsidRPr="006E3FF1" w:rsidRDefault="006E3FF1" w:rsidP="006E3FF1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6E3FF1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If you are interested in helping with the table jobs during our THSS Home Basketball games this season, please attend a training session at the start of Y-Block on Monday, Nov 24 in the main gym.  These are paid positions, and so you must attend a training session.  If you are a member of a THSS Basketball team you should be in attendance.  See you all there.</w:t>
                            </w:r>
                          </w:p>
                          <w:p w14:paraId="6BFBB81F" w14:textId="0544231C" w:rsidR="006E3FF1" w:rsidRPr="00F31FEE" w:rsidRDefault="006E3FF1" w:rsidP="006E3FF1">
                            <w:pPr>
                              <w:spacing w:after="0"/>
                              <w:rPr>
                                <w:rFonts w:ascii="Segoe UI Emoji" w:hAnsi="Segoe UI Emoji" w:cs="Segoe UI Emoj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BCBC9" id="_x0000_s1035" type="#_x0000_t202" style="position:absolute;margin-left:195.75pt;margin-top:118.5pt;width:313.5pt;height:17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" strokecolor="#8db3e2 [1311]" strokeweight="3pt">
                <v:textbox>
                  <w:txbxContent>
                    <w:p w14:paraId="07E80B07" w14:textId="180BC7AD" w:rsidR="006E3FF1" w:rsidRPr="00A666DD" w:rsidRDefault="006E3FF1" w:rsidP="006E3FF1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 w:rsidRPr="006E3FF1">
                        <w:rPr>
                          <w:b/>
                          <w:color w:val="00467F"/>
                          <w:sz w:val="28"/>
                        </w:rPr>
                        <w:t>Basketball Table for Home Basketball Games</w:t>
                      </w:r>
                      <w:r>
                        <w:rPr>
                          <w:b/>
                          <w:color w:val="00467F"/>
                          <w:sz w:val="28"/>
                        </w:rPr>
                        <w:t>!</w:t>
                      </w:r>
                    </w:p>
                    <w:p w14:paraId="2203A1F8" w14:textId="77777777" w:rsidR="006E3FF1" w:rsidRPr="006E3FF1" w:rsidRDefault="006E3FF1" w:rsidP="006E3FF1">
                      <w:pPr>
                        <w:spacing w:after="0"/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6E3FF1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If you are interested in helping with the table jobs during our THSS Home Basketball games this season, please attend a training session at the start of Y-Block on Monday, Nov 24 in the main gym.  These are paid positions, and so you must attend a training session.  If you are a member of a THSS Basketball team you should be in attendance.  See you all there.</w:t>
                      </w:r>
                    </w:p>
                    <w:p w14:paraId="6BFBB81F" w14:textId="0544231C" w:rsidR="006E3FF1" w:rsidRPr="00F31FEE" w:rsidRDefault="006E3FF1" w:rsidP="006E3FF1">
                      <w:pPr>
                        <w:spacing w:after="0"/>
                        <w:rPr>
                          <w:rFonts w:ascii="Segoe UI Emoji" w:hAnsi="Segoe UI Emoji" w:cs="Segoe UI Emoj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D3CA883" wp14:editId="3C9B1835">
                <wp:simplePos x="0" y="0"/>
                <wp:positionH relativeFrom="column">
                  <wp:posOffset>-857250</wp:posOffset>
                </wp:positionH>
                <wp:positionV relativeFrom="page">
                  <wp:posOffset>1514475</wp:posOffset>
                </wp:positionV>
                <wp:extent cx="3143250" cy="1390650"/>
                <wp:effectExtent l="19050" t="19050" r="19050" b="19050"/>
                <wp:wrapNone/>
                <wp:docPr id="1575406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19FF" w14:textId="7A06C1E1" w:rsidR="006E3FF1" w:rsidRPr="00801A15" w:rsidRDefault="006E3FF1" w:rsidP="006E3FF1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z w:val="28"/>
                              </w:rPr>
                              <w:t>THSS &amp; Grad Clothing!</w:t>
                            </w:r>
                          </w:p>
                          <w:p w14:paraId="07BDC2D5" w14:textId="144A05B0" w:rsidR="006E3FF1" w:rsidRPr="006E3FF1" w:rsidRDefault="006E3FF1" w:rsidP="006E3FF1">
                            <w:pPr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</w:pPr>
                            <w:r w:rsidRPr="006E3FF1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Please come to the Girls’ Change Room Hallway during the first 20 minutes of lunch </w:t>
                            </w:r>
                            <w:r w:rsidR="00005EA4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today and tomorrow</w:t>
                            </w:r>
                            <w:r w:rsidRPr="006E3FF1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 xml:space="preserve"> to pick up your items.</w:t>
                            </w:r>
                          </w:p>
                          <w:p w14:paraId="0CF533DD" w14:textId="77777777" w:rsidR="006E3FF1" w:rsidRPr="005B23DD" w:rsidRDefault="006E3FF1" w:rsidP="006E3FF1">
                            <w:pPr>
                              <w:rPr>
                                <w:b/>
                                <w:color w:val="00467F"/>
                                <w:sz w:val="28"/>
                              </w:rPr>
                            </w:pPr>
                          </w:p>
                          <w:p w14:paraId="35D35637" w14:textId="77777777" w:rsidR="006E3FF1" w:rsidRDefault="006E3FF1" w:rsidP="006E3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A883" id="_x0000_s1036" type="#_x0000_t202" style="position:absolute;margin-left:-67.5pt;margin-top:119.25pt;width:247.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" strokecolor="#e5b8b7 [1301]" strokeweight="3pt">
                <v:textbox>
                  <w:txbxContent>
                    <w:p w14:paraId="090519FF" w14:textId="7A06C1E1" w:rsidR="006E3FF1" w:rsidRPr="00801A15" w:rsidRDefault="006E3FF1" w:rsidP="006E3FF1">
                      <w:pPr>
                        <w:rPr>
                          <w:b/>
                          <w:color w:val="00467F"/>
                          <w:sz w:val="28"/>
                        </w:rPr>
                      </w:pPr>
                      <w:r>
                        <w:rPr>
                          <w:b/>
                          <w:color w:val="00467F"/>
                          <w:sz w:val="28"/>
                        </w:rPr>
                        <w:t>THSS &amp; Grad Clothing!</w:t>
                      </w:r>
                    </w:p>
                    <w:p w14:paraId="07BDC2D5" w14:textId="144A05B0" w:rsidR="006E3FF1" w:rsidRPr="006E3FF1" w:rsidRDefault="006E3FF1" w:rsidP="006E3FF1">
                      <w:pPr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</w:pPr>
                      <w:r w:rsidRPr="006E3FF1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Please come to the Girls’ Change Room Hallway during the first 20 minutes of lunch </w:t>
                      </w:r>
                      <w:r w:rsidR="00005EA4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today and tomorrow</w:t>
                      </w:r>
                      <w:r w:rsidRPr="006E3FF1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 xml:space="preserve"> to pick up your items.</w:t>
                      </w:r>
                    </w:p>
                    <w:p w14:paraId="0CF533DD" w14:textId="77777777" w:rsidR="006E3FF1" w:rsidRPr="005B23DD" w:rsidRDefault="006E3FF1" w:rsidP="006E3FF1">
                      <w:pPr>
                        <w:rPr>
                          <w:b/>
                          <w:color w:val="00467F"/>
                          <w:sz w:val="28"/>
                        </w:rPr>
                      </w:pPr>
                    </w:p>
                    <w:p w14:paraId="35D35637" w14:textId="77777777" w:rsidR="006E3FF1" w:rsidRDefault="006E3FF1" w:rsidP="006E3FF1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4A31E56" wp14:editId="3B2DF7BA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2514600" cy="356616"/>
                <wp:effectExtent l="0" t="0" r="19050" b="24765"/>
                <wp:wrapNone/>
                <wp:docPr id="207780956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0" cy="356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05DF" w14:textId="77777777" w:rsidR="006E3FF1" w:rsidRPr="00C167AF" w:rsidRDefault="006E3FF1" w:rsidP="006E3FF1">
                            <w:pPr>
                              <w:spacing w:after="160"/>
                              <w:rPr>
                                <w:sz w:val="32"/>
                                <w:szCs w:val="32"/>
                              </w:rPr>
                            </w:pPr>
                            <w:r w:rsidRPr="00C167AF">
                              <w:rPr>
                                <w:sz w:val="32"/>
                                <w:szCs w:val="32"/>
                              </w:rPr>
                              <w:t xml:space="preserve">Date: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November 20, 2025</w:t>
                            </w:r>
                          </w:p>
                          <w:p w14:paraId="10E9F5C9" w14:textId="77777777" w:rsidR="006E3FF1" w:rsidRDefault="006E3FF1" w:rsidP="006E3F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1E56" id="_x0000_s1037" type="#_x0000_t202" style="position:absolute;margin-left:0;margin-top:-9.75pt;width:198pt;height:28.1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" fillcolor="#f2dbdb [661]" strokecolor="#c00000">
                <o:lock v:ext="edit" aspectratio="t"/>
                <v:textbox>
                  <w:txbxContent>
                    <w:p w14:paraId="012C05DF" w14:textId="77777777" w:rsidR="006E3FF1" w:rsidRPr="00C167AF" w:rsidRDefault="006E3FF1" w:rsidP="006E3FF1">
                      <w:pPr>
                        <w:spacing w:after="160"/>
                        <w:rPr>
                          <w:sz w:val="32"/>
                          <w:szCs w:val="32"/>
                        </w:rPr>
                      </w:pPr>
                      <w:r w:rsidRPr="00C167AF">
                        <w:rPr>
                          <w:sz w:val="32"/>
                          <w:szCs w:val="32"/>
                        </w:rPr>
                        <w:t xml:space="preserve">Date: </w:t>
                      </w:r>
                      <w:r>
                        <w:rPr>
                          <w:sz w:val="32"/>
                          <w:szCs w:val="32"/>
                        </w:rPr>
                        <w:t>November 20, 2025</w:t>
                      </w:r>
                    </w:p>
                    <w:p w14:paraId="10E9F5C9" w14:textId="77777777" w:rsidR="006E3FF1" w:rsidRDefault="006E3FF1" w:rsidP="006E3FF1"/>
                  </w:txbxContent>
                </v:textbox>
              </v:shape>
            </w:pict>
          </mc:Fallback>
        </mc:AlternateContent>
      </w:r>
      <w:r w:rsidRPr="00C167AF">
        <w:rPr>
          <w:b/>
          <w:noProof/>
          <w:color w:val="0066CC"/>
          <w:sz w:val="6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538FE31" wp14:editId="33786E58">
                <wp:simplePos x="0" y="0"/>
                <wp:positionH relativeFrom="column">
                  <wp:posOffset>-1152525</wp:posOffset>
                </wp:positionH>
                <wp:positionV relativeFrom="page">
                  <wp:posOffset>13335</wp:posOffset>
                </wp:positionV>
                <wp:extent cx="7772400" cy="1276350"/>
                <wp:effectExtent l="0" t="0" r="0" b="0"/>
                <wp:wrapSquare wrapText="bothSides"/>
                <wp:docPr id="2076918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76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4E932" w14:textId="77777777" w:rsidR="006E3FF1" w:rsidRPr="00801A15" w:rsidRDefault="006E3FF1" w:rsidP="006E3F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23DD">
                              <w:rPr>
                                <w:b/>
                                <w:color w:val="0066CC"/>
                                <w:sz w:val="96"/>
                                <w:szCs w:val="28"/>
                              </w:rPr>
                              <w:t>HANEY HAPPENINGS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FE31" id="_x0000_s1038" type="#_x0000_t202" style="position:absolute;margin-left:-90.75pt;margin-top:1.05pt;width:612pt;height:100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" fillcolor="#dbe5f1 [660]" stroked="f">
                <v:textbox>
                  <w:txbxContent>
                    <w:p w14:paraId="7254E932" w14:textId="77777777" w:rsidR="006E3FF1" w:rsidRPr="00801A15" w:rsidRDefault="006E3FF1" w:rsidP="006E3F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23DD">
                        <w:rPr>
                          <w:b/>
                          <w:color w:val="0066CC"/>
                          <w:sz w:val="96"/>
                          <w:szCs w:val="28"/>
                        </w:rPr>
                        <w:t>HANEY HAPPENINGS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61166F" w:rsidSect="000D1EE5">
      <w:headerReference w:type="default" r:id="rId8"/>
      <w:footerReference w:type="default" r:id="rId9"/>
      <w:pgSz w:w="12240" w:h="15840" w:code="1"/>
      <w:pgMar w:top="1440" w:right="1800" w:bottom="1440" w:left="180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BEA1" w14:textId="77777777" w:rsidR="006D3B0C" w:rsidRDefault="006D3B0C" w:rsidP="006D3B0C">
      <w:pPr>
        <w:spacing w:after="0" w:line="240" w:lineRule="auto"/>
      </w:pPr>
      <w:r>
        <w:separator/>
      </w:r>
    </w:p>
  </w:endnote>
  <w:endnote w:type="continuationSeparator" w:id="0">
    <w:p w14:paraId="4EDCE2E6" w14:textId="77777777" w:rsidR="006D3B0C" w:rsidRDefault="006D3B0C" w:rsidP="006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043435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05FBF" w14:textId="77777777" w:rsidR="006D3B0C" w:rsidRDefault="006D3B0C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79340ECB" w14:textId="73710316" w:rsidR="006D3B0C" w:rsidRDefault="006D3B0C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cs="Times New Roman"/>
          </w:rPr>
          <w:fldChar w:fldCharType="begin"/>
        </w:r>
        <w:r>
          <w:instrText xml:space="preserve"> PAGE    \* MERGEFORMAT 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508CCF2A" w14:textId="77777777" w:rsidR="006D3B0C" w:rsidRDefault="006D3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A2F2" w14:textId="77777777" w:rsidR="006D3B0C" w:rsidRDefault="006D3B0C" w:rsidP="006D3B0C">
      <w:pPr>
        <w:spacing w:after="0" w:line="240" w:lineRule="auto"/>
      </w:pPr>
      <w:r>
        <w:separator/>
      </w:r>
    </w:p>
  </w:footnote>
  <w:footnote w:type="continuationSeparator" w:id="0">
    <w:p w14:paraId="3BC998CE" w14:textId="77777777" w:rsidR="006D3B0C" w:rsidRDefault="006D3B0C" w:rsidP="006D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904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95AB05" w14:textId="04731A1D" w:rsidR="006D3B0C" w:rsidRDefault="006D3B0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30AD38" w14:textId="77777777" w:rsidR="006D3B0C" w:rsidRDefault="006D3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700A4"/>
    <w:multiLevelType w:val="multilevel"/>
    <w:tmpl w:val="94FC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9035E"/>
    <w:multiLevelType w:val="hybridMultilevel"/>
    <w:tmpl w:val="D5B2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C7086"/>
    <w:multiLevelType w:val="hybridMultilevel"/>
    <w:tmpl w:val="65D2C0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523D5"/>
    <w:multiLevelType w:val="hybridMultilevel"/>
    <w:tmpl w:val="97F4E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24D93"/>
    <w:multiLevelType w:val="hybridMultilevel"/>
    <w:tmpl w:val="86280E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683C"/>
    <w:multiLevelType w:val="hybridMultilevel"/>
    <w:tmpl w:val="487AC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01279"/>
    <w:multiLevelType w:val="hybridMultilevel"/>
    <w:tmpl w:val="E01C3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89748">
    <w:abstractNumId w:val="8"/>
  </w:num>
  <w:num w:numId="2" w16cid:durableId="1508325209">
    <w:abstractNumId w:val="6"/>
  </w:num>
  <w:num w:numId="3" w16cid:durableId="1589999012">
    <w:abstractNumId w:val="5"/>
  </w:num>
  <w:num w:numId="4" w16cid:durableId="441344664">
    <w:abstractNumId w:val="4"/>
  </w:num>
  <w:num w:numId="5" w16cid:durableId="1006447137">
    <w:abstractNumId w:val="7"/>
  </w:num>
  <w:num w:numId="6" w16cid:durableId="1406033602">
    <w:abstractNumId w:val="3"/>
  </w:num>
  <w:num w:numId="7" w16cid:durableId="1186671247">
    <w:abstractNumId w:val="2"/>
  </w:num>
  <w:num w:numId="8" w16cid:durableId="1337729162">
    <w:abstractNumId w:val="1"/>
  </w:num>
  <w:num w:numId="9" w16cid:durableId="1649749555">
    <w:abstractNumId w:val="0"/>
  </w:num>
  <w:num w:numId="10" w16cid:durableId="898900673">
    <w:abstractNumId w:val="15"/>
  </w:num>
  <w:num w:numId="11" w16cid:durableId="273827525">
    <w:abstractNumId w:val="10"/>
  </w:num>
  <w:num w:numId="12" w16cid:durableId="309991260">
    <w:abstractNumId w:val="13"/>
  </w:num>
  <w:num w:numId="13" w16cid:durableId="967004293">
    <w:abstractNumId w:val="9"/>
  </w:num>
  <w:num w:numId="14" w16cid:durableId="1064639328">
    <w:abstractNumId w:val="14"/>
  </w:num>
  <w:num w:numId="15" w16cid:durableId="1367289694">
    <w:abstractNumId w:val="12"/>
  </w:num>
  <w:num w:numId="16" w16cid:durableId="989595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451"/>
    <w:rsid w:val="00002B2E"/>
    <w:rsid w:val="00003E0D"/>
    <w:rsid w:val="00005EA4"/>
    <w:rsid w:val="00011715"/>
    <w:rsid w:val="000217FE"/>
    <w:rsid w:val="00023CCE"/>
    <w:rsid w:val="00025A9E"/>
    <w:rsid w:val="00034616"/>
    <w:rsid w:val="00040B06"/>
    <w:rsid w:val="00041ECA"/>
    <w:rsid w:val="00044766"/>
    <w:rsid w:val="000473DA"/>
    <w:rsid w:val="000524A9"/>
    <w:rsid w:val="0006063C"/>
    <w:rsid w:val="000738D1"/>
    <w:rsid w:val="000922D1"/>
    <w:rsid w:val="0009751A"/>
    <w:rsid w:val="000A5E2C"/>
    <w:rsid w:val="000C262F"/>
    <w:rsid w:val="000C5156"/>
    <w:rsid w:val="000D1199"/>
    <w:rsid w:val="000D1EE5"/>
    <w:rsid w:val="000E5F68"/>
    <w:rsid w:val="000F26C7"/>
    <w:rsid w:val="000F2B6D"/>
    <w:rsid w:val="000F6BD6"/>
    <w:rsid w:val="00107B23"/>
    <w:rsid w:val="001100AF"/>
    <w:rsid w:val="00120B19"/>
    <w:rsid w:val="0013198A"/>
    <w:rsid w:val="0015074B"/>
    <w:rsid w:val="001559B3"/>
    <w:rsid w:val="00173053"/>
    <w:rsid w:val="00174349"/>
    <w:rsid w:val="00175478"/>
    <w:rsid w:val="0018143F"/>
    <w:rsid w:val="00186C06"/>
    <w:rsid w:val="00187528"/>
    <w:rsid w:val="00190D98"/>
    <w:rsid w:val="0019158D"/>
    <w:rsid w:val="001A444A"/>
    <w:rsid w:val="001A47BA"/>
    <w:rsid w:val="001B276D"/>
    <w:rsid w:val="001B6D6D"/>
    <w:rsid w:val="001B7428"/>
    <w:rsid w:val="001D15AF"/>
    <w:rsid w:val="001D3102"/>
    <w:rsid w:val="001D64FD"/>
    <w:rsid w:val="001F0945"/>
    <w:rsid w:val="002061F2"/>
    <w:rsid w:val="00217BD1"/>
    <w:rsid w:val="00230663"/>
    <w:rsid w:val="00233F6B"/>
    <w:rsid w:val="002453B9"/>
    <w:rsid w:val="00247C65"/>
    <w:rsid w:val="00257483"/>
    <w:rsid w:val="00263AD6"/>
    <w:rsid w:val="00264C6C"/>
    <w:rsid w:val="00270834"/>
    <w:rsid w:val="0027169F"/>
    <w:rsid w:val="00286976"/>
    <w:rsid w:val="0029534A"/>
    <w:rsid w:val="0029639D"/>
    <w:rsid w:val="002A019D"/>
    <w:rsid w:val="002A0A4E"/>
    <w:rsid w:val="002A2967"/>
    <w:rsid w:val="002B0F2A"/>
    <w:rsid w:val="002C6BA6"/>
    <w:rsid w:val="002D42A4"/>
    <w:rsid w:val="002D74F3"/>
    <w:rsid w:val="002E215A"/>
    <w:rsid w:val="0030292B"/>
    <w:rsid w:val="003256E6"/>
    <w:rsid w:val="00326F90"/>
    <w:rsid w:val="0033596C"/>
    <w:rsid w:val="00341880"/>
    <w:rsid w:val="0036326E"/>
    <w:rsid w:val="0036615F"/>
    <w:rsid w:val="00367B85"/>
    <w:rsid w:val="003734A9"/>
    <w:rsid w:val="00377E84"/>
    <w:rsid w:val="0038006E"/>
    <w:rsid w:val="00383443"/>
    <w:rsid w:val="0039124A"/>
    <w:rsid w:val="003A4E66"/>
    <w:rsid w:val="003A6D6C"/>
    <w:rsid w:val="003B1855"/>
    <w:rsid w:val="003C432A"/>
    <w:rsid w:val="003D14FD"/>
    <w:rsid w:val="003D4DA9"/>
    <w:rsid w:val="003D670F"/>
    <w:rsid w:val="003D7010"/>
    <w:rsid w:val="003E014C"/>
    <w:rsid w:val="003E196A"/>
    <w:rsid w:val="00401CA7"/>
    <w:rsid w:val="004032DB"/>
    <w:rsid w:val="00405A9D"/>
    <w:rsid w:val="00406229"/>
    <w:rsid w:val="00412C75"/>
    <w:rsid w:val="00413E06"/>
    <w:rsid w:val="00420C0C"/>
    <w:rsid w:val="00420D8B"/>
    <w:rsid w:val="004277F6"/>
    <w:rsid w:val="00453862"/>
    <w:rsid w:val="0045619D"/>
    <w:rsid w:val="004601CF"/>
    <w:rsid w:val="0046050D"/>
    <w:rsid w:val="00470244"/>
    <w:rsid w:val="0047495C"/>
    <w:rsid w:val="00475A36"/>
    <w:rsid w:val="004868BB"/>
    <w:rsid w:val="004873A8"/>
    <w:rsid w:val="00490DD2"/>
    <w:rsid w:val="00491891"/>
    <w:rsid w:val="004A2532"/>
    <w:rsid w:val="004B14B6"/>
    <w:rsid w:val="004B27F9"/>
    <w:rsid w:val="004B78A6"/>
    <w:rsid w:val="004C484D"/>
    <w:rsid w:val="004D3E57"/>
    <w:rsid w:val="004E0823"/>
    <w:rsid w:val="004E2BFB"/>
    <w:rsid w:val="004E55DA"/>
    <w:rsid w:val="004F0341"/>
    <w:rsid w:val="004F0B45"/>
    <w:rsid w:val="004F0D57"/>
    <w:rsid w:val="005048CA"/>
    <w:rsid w:val="00505CBA"/>
    <w:rsid w:val="00512456"/>
    <w:rsid w:val="00517C94"/>
    <w:rsid w:val="00520D8D"/>
    <w:rsid w:val="005301B4"/>
    <w:rsid w:val="005302A7"/>
    <w:rsid w:val="00531E13"/>
    <w:rsid w:val="0053584B"/>
    <w:rsid w:val="00546EB1"/>
    <w:rsid w:val="005702CC"/>
    <w:rsid w:val="00577D4B"/>
    <w:rsid w:val="005975C1"/>
    <w:rsid w:val="005A16C0"/>
    <w:rsid w:val="005A29FC"/>
    <w:rsid w:val="005A5762"/>
    <w:rsid w:val="005B23DD"/>
    <w:rsid w:val="005F4A0F"/>
    <w:rsid w:val="005F5283"/>
    <w:rsid w:val="0061166F"/>
    <w:rsid w:val="006123AA"/>
    <w:rsid w:val="00622014"/>
    <w:rsid w:val="00626EF9"/>
    <w:rsid w:val="0062718F"/>
    <w:rsid w:val="00630C22"/>
    <w:rsid w:val="006313B1"/>
    <w:rsid w:val="0064270D"/>
    <w:rsid w:val="006427A8"/>
    <w:rsid w:val="006568BF"/>
    <w:rsid w:val="0066324F"/>
    <w:rsid w:val="006718F2"/>
    <w:rsid w:val="0067566A"/>
    <w:rsid w:val="006764C5"/>
    <w:rsid w:val="0067738D"/>
    <w:rsid w:val="0068054A"/>
    <w:rsid w:val="006840A2"/>
    <w:rsid w:val="00684A76"/>
    <w:rsid w:val="00687B74"/>
    <w:rsid w:val="006A1509"/>
    <w:rsid w:val="006B4B3B"/>
    <w:rsid w:val="006B4CDB"/>
    <w:rsid w:val="006B7370"/>
    <w:rsid w:val="006C3F04"/>
    <w:rsid w:val="006D35C3"/>
    <w:rsid w:val="006D3B0C"/>
    <w:rsid w:val="006E0CE1"/>
    <w:rsid w:val="006E3FF1"/>
    <w:rsid w:val="006F0C42"/>
    <w:rsid w:val="006F198A"/>
    <w:rsid w:val="006F41F2"/>
    <w:rsid w:val="006F4461"/>
    <w:rsid w:val="006F484B"/>
    <w:rsid w:val="0070475D"/>
    <w:rsid w:val="00714AA3"/>
    <w:rsid w:val="00723B70"/>
    <w:rsid w:val="00723D47"/>
    <w:rsid w:val="00731194"/>
    <w:rsid w:val="00742BB2"/>
    <w:rsid w:val="00755714"/>
    <w:rsid w:val="00766424"/>
    <w:rsid w:val="007708F2"/>
    <w:rsid w:val="00790754"/>
    <w:rsid w:val="007D65C2"/>
    <w:rsid w:val="007E178E"/>
    <w:rsid w:val="007F3487"/>
    <w:rsid w:val="007F41E1"/>
    <w:rsid w:val="00800974"/>
    <w:rsid w:val="00801A15"/>
    <w:rsid w:val="00805A4D"/>
    <w:rsid w:val="008068F9"/>
    <w:rsid w:val="008231A2"/>
    <w:rsid w:val="0084422E"/>
    <w:rsid w:val="00853C5B"/>
    <w:rsid w:val="00854EE2"/>
    <w:rsid w:val="00856116"/>
    <w:rsid w:val="00876422"/>
    <w:rsid w:val="00877955"/>
    <w:rsid w:val="008835BE"/>
    <w:rsid w:val="00885C5B"/>
    <w:rsid w:val="008A33A6"/>
    <w:rsid w:val="008A7B38"/>
    <w:rsid w:val="008B2CF1"/>
    <w:rsid w:val="008B783D"/>
    <w:rsid w:val="008B7D96"/>
    <w:rsid w:val="008C21FE"/>
    <w:rsid w:val="008C2959"/>
    <w:rsid w:val="008D13B5"/>
    <w:rsid w:val="008F340F"/>
    <w:rsid w:val="0091206B"/>
    <w:rsid w:val="00916338"/>
    <w:rsid w:val="00937F0D"/>
    <w:rsid w:val="00940CB3"/>
    <w:rsid w:val="00946A67"/>
    <w:rsid w:val="009500CD"/>
    <w:rsid w:val="00961713"/>
    <w:rsid w:val="0097101A"/>
    <w:rsid w:val="009717BE"/>
    <w:rsid w:val="00977317"/>
    <w:rsid w:val="00985D43"/>
    <w:rsid w:val="009903EE"/>
    <w:rsid w:val="00991D54"/>
    <w:rsid w:val="009D42A7"/>
    <w:rsid w:val="009F29DF"/>
    <w:rsid w:val="009F3B32"/>
    <w:rsid w:val="009F4C15"/>
    <w:rsid w:val="00A01E10"/>
    <w:rsid w:val="00A04419"/>
    <w:rsid w:val="00A070E7"/>
    <w:rsid w:val="00A0749C"/>
    <w:rsid w:val="00A2052C"/>
    <w:rsid w:val="00A23A82"/>
    <w:rsid w:val="00A24D8B"/>
    <w:rsid w:val="00A25984"/>
    <w:rsid w:val="00A30E48"/>
    <w:rsid w:val="00A50325"/>
    <w:rsid w:val="00A52FE0"/>
    <w:rsid w:val="00A60C10"/>
    <w:rsid w:val="00A60DE9"/>
    <w:rsid w:val="00A666DD"/>
    <w:rsid w:val="00A85A92"/>
    <w:rsid w:val="00A91B31"/>
    <w:rsid w:val="00A94E2A"/>
    <w:rsid w:val="00AA1D8D"/>
    <w:rsid w:val="00AA562B"/>
    <w:rsid w:val="00AB1115"/>
    <w:rsid w:val="00AC0DF9"/>
    <w:rsid w:val="00AE32FB"/>
    <w:rsid w:val="00AE55FA"/>
    <w:rsid w:val="00B173CC"/>
    <w:rsid w:val="00B32667"/>
    <w:rsid w:val="00B334D2"/>
    <w:rsid w:val="00B35C5E"/>
    <w:rsid w:val="00B44E58"/>
    <w:rsid w:val="00B47730"/>
    <w:rsid w:val="00B566F2"/>
    <w:rsid w:val="00B568CF"/>
    <w:rsid w:val="00B57DEC"/>
    <w:rsid w:val="00B65239"/>
    <w:rsid w:val="00B65F79"/>
    <w:rsid w:val="00B667D0"/>
    <w:rsid w:val="00B675AD"/>
    <w:rsid w:val="00B70CF1"/>
    <w:rsid w:val="00B72B30"/>
    <w:rsid w:val="00B72C81"/>
    <w:rsid w:val="00B74673"/>
    <w:rsid w:val="00B91E6D"/>
    <w:rsid w:val="00BB44A2"/>
    <w:rsid w:val="00BB6985"/>
    <w:rsid w:val="00BC6B44"/>
    <w:rsid w:val="00BD305D"/>
    <w:rsid w:val="00BD5D5C"/>
    <w:rsid w:val="00BE094D"/>
    <w:rsid w:val="00BF3B50"/>
    <w:rsid w:val="00BF5280"/>
    <w:rsid w:val="00C05AA2"/>
    <w:rsid w:val="00C1649E"/>
    <w:rsid w:val="00C167AF"/>
    <w:rsid w:val="00C44A3D"/>
    <w:rsid w:val="00C62622"/>
    <w:rsid w:val="00C6605D"/>
    <w:rsid w:val="00C70B8F"/>
    <w:rsid w:val="00C8205B"/>
    <w:rsid w:val="00C82A67"/>
    <w:rsid w:val="00C8360A"/>
    <w:rsid w:val="00C90F13"/>
    <w:rsid w:val="00C9257C"/>
    <w:rsid w:val="00C96714"/>
    <w:rsid w:val="00CB0664"/>
    <w:rsid w:val="00CB2B63"/>
    <w:rsid w:val="00CB3ABA"/>
    <w:rsid w:val="00CB5968"/>
    <w:rsid w:val="00CC2381"/>
    <w:rsid w:val="00CC4044"/>
    <w:rsid w:val="00CD24E8"/>
    <w:rsid w:val="00CE2145"/>
    <w:rsid w:val="00D05C57"/>
    <w:rsid w:val="00D13BE9"/>
    <w:rsid w:val="00D227C0"/>
    <w:rsid w:val="00D231EF"/>
    <w:rsid w:val="00D2653A"/>
    <w:rsid w:val="00D33A79"/>
    <w:rsid w:val="00D44145"/>
    <w:rsid w:val="00D45841"/>
    <w:rsid w:val="00D557E4"/>
    <w:rsid w:val="00D6039B"/>
    <w:rsid w:val="00D61BF7"/>
    <w:rsid w:val="00D65584"/>
    <w:rsid w:val="00D72B10"/>
    <w:rsid w:val="00D83A0D"/>
    <w:rsid w:val="00D84FD6"/>
    <w:rsid w:val="00D97A9B"/>
    <w:rsid w:val="00DA0216"/>
    <w:rsid w:val="00DA5645"/>
    <w:rsid w:val="00DA767F"/>
    <w:rsid w:val="00DB1017"/>
    <w:rsid w:val="00DD2BE3"/>
    <w:rsid w:val="00DD6FA5"/>
    <w:rsid w:val="00E04690"/>
    <w:rsid w:val="00E13BEA"/>
    <w:rsid w:val="00E27C4F"/>
    <w:rsid w:val="00E3084C"/>
    <w:rsid w:val="00E52E56"/>
    <w:rsid w:val="00E86958"/>
    <w:rsid w:val="00E970A2"/>
    <w:rsid w:val="00E9731F"/>
    <w:rsid w:val="00EB1DB6"/>
    <w:rsid w:val="00EB2655"/>
    <w:rsid w:val="00EB69AF"/>
    <w:rsid w:val="00EB7FE1"/>
    <w:rsid w:val="00EC391A"/>
    <w:rsid w:val="00EC4DB8"/>
    <w:rsid w:val="00ED5260"/>
    <w:rsid w:val="00EF3E09"/>
    <w:rsid w:val="00EF4F82"/>
    <w:rsid w:val="00F31FEE"/>
    <w:rsid w:val="00F33360"/>
    <w:rsid w:val="00F46B47"/>
    <w:rsid w:val="00F476A1"/>
    <w:rsid w:val="00F51E8E"/>
    <w:rsid w:val="00F639A0"/>
    <w:rsid w:val="00F64C57"/>
    <w:rsid w:val="00F65E7F"/>
    <w:rsid w:val="00F7206D"/>
    <w:rsid w:val="00F73AFD"/>
    <w:rsid w:val="00F746DD"/>
    <w:rsid w:val="00F942E9"/>
    <w:rsid w:val="00F94555"/>
    <w:rsid w:val="00FB64D5"/>
    <w:rsid w:val="00FC693F"/>
    <w:rsid w:val="00FD3C7D"/>
    <w:rsid w:val="00FE653B"/>
    <w:rsid w:val="00FE70CF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97"/>
    <o:shapelayout v:ext="edit">
      <o:idmap v:ext="edit" data="1"/>
    </o:shapelayout>
  </w:shapeDefaults>
  <w:decimalSymbol w:val="."/>
  <w:listSeparator w:val=","/>
  <w14:docId w14:val="016FA4B2"/>
  <w14:defaultImageDpi w14:val="300"/>
  <w15:docId w15:val="{81BE12E1-0F36-46CA-B7E1-6FFF7E1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withDarkBackground">
    <w:name w:val="Normal with Dark Background"/>
    <w:basedOn w:val="Normal"/>
    <w:uiPriority w:val="1"/>
    <w:qFormat/>
    <w:rsid w:val="004B27F9"/>
    <w:pPr>
      <w:spacing w:after="240" w:line="240" w:lineRule="auto"/>
    </w:pPr>
    <w:rPr>
      <w:rFonts w:eastAsia="Times New Roman" w:cs="Times New Roman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486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1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0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8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1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6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THSS Reception</cp:lastModifiedBy>
  <cp:revision>5</cp:revision>
  <cp:lastPrinted>2025-11-13T22:10:00Z</cp:lastPrinted>
  <dcterms:created xsi:type="dcterms:W3CDTF">2025-11-19T16:59:00Z</dcterms:created>
  <dcterms:modified xsi:type="dcterms:W3CDTF">2025-11-19T22:11:00Z</dcterms:modified>
  <cp:category/>
</cp:coreProperties>
</file>