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296D" w14:textId="25D8C50E" w:rsidR="0061166F" w:rsidRDefault="000D1EE5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56DF2CE" wp14:editId="180C37C0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2514600" cy="356616"/>
                <wp:effectExtent l="0" t="0" r="19050" b="24765"/>
                <wp:wrapNone/>
                <wp:docPr id="125422498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0" cy="3566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BD62" w14:textId="77777777" w:rsidR="00801A15" w:rsidRPr="00C167AF" w:rsidRDefault="00801A15" w:rsidP="00801A15">
                            <w:pPr>
                              <w:spacing w:after="160"/>
                              <w:rPr>
                                <w:sz w:val="32"/>
                                <w:szCs w:val="32"/>
                              </w:rPr>
                            </w:pPr>
                            <w:r w:rsidRPr="00C167AF">
                              <w:rPr>
                                <w:sz w:val="32"/>
                                <w:szCs w:val="32"/>
                              </w:rPr>
                              <w:t xml:space="preserve">Date: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November 14, 2025</w:t>
                            </w:r>
                          </w:p>
                          <w:p w14:paraId="41760B8E" w14:textId="77777777" w:rsidR="00801A15" w:rsidRDefault="00801A15" w:rsidP="0080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DF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1pt;width:198pt;height:28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" fillcolor="#f2dbdb [661]" strokecolor="#c00000">
                <o:lock v:ext="edit" aspectratio="t"/>
                <v:textbox>
                  <w:txbxContent>
                    <w:p w14:paraId="01A8BD62" w14:textId="77777777" w:rsidR="00801A15" w:rsidRPr="00C167AF" w:rsidRDefault="00801A15" w:rsidP="00801A15">
                      <w:pPr>
                        <w:spacing w:after="160"/>
                        <w:rPr>
                          <w:sz w:val="32"/>
                          <w:szCs w:val="32"/>
                        </w:rPr>
                      </w:pPr>
                      <w:r w:rsidRPr="00C167AF">
                        <w:rPr>
                          <w:sz w:val="32"/>
                          <w:szCs w:val="32"/>
                        </w:rPr>
                        <w:t xml:space="preserve">Date: </w:t>
                      </w:r>
                      <w:r>
                        <w:rPr>
                          <w:sz w:val="32"/>
                          <w:szCs w:val="32"/>
                        </w:rPr>
                        <w:t>November 14, 2025</w:t>
                      </w:r>
                    </w:p>
                    <w:p w14:paraId="41760B8E" w14:textId="77777777" w:rsidR="00801A15" w:rsidRDefault="00801A15" w:rsidP="00801A15"/>
                  </w:txbxContent>
                </v:textbox>
              </v:shape>
            </w:pict>
          </mc:Fallback>
        </mc:AlternateContent>
      </w:r>
      <w:r w:rsidRPr="00C167AF">
        <w:rPr>
          <w:b/>
          <w:noProof/>
          <w:color w:val="0066CC"/>
          <w:sz w:val="6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1E8277C" wp14:editId="26B43822">
                <wp:simplePos x="0" y="0"/>
                <wp:positionH relativeFrom="column">
                  <wp:posOffset>5715000</wp:posOffset>
                </wp:positionH>
                <wp:positionV relativeFrom="page">
                  <wp:posOffset>19050</wp:posOffset>
                </wp:positionV>
                <wp:extent cx="7772400" cy="1276350"/>
                <wp:effectExtent l="0" t="0" r="0" b="0"/>
                <wp:wrapSquare wrapText="bothSides"/>
                <wp:docPr id="70476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5CC7" w14:textId="673AF613" w:rsidR="00044766" w:rsidRPr="00801A15" w:rsidRDefault="00044766" w:rsidP="00801A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23DD">
                              <w:rPr>
                                <w:b/>
                                <w:color w:val="0066CC"/>
                                <w:sz w:val="96"/>
                                <w:szCs w:val="28"/>
                              </w:rPr>
                              <w:t>HANEY HAPPENINGS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277C" id="_x0000_s1027" type="#_x0000_t202" style="position:absolute;margin-left:450pt;margin-top:1.5pt;width:612pt;height:100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" fillcolor="#dbe5f1 [660]" stroked="f">
                <v:textbox>
                  <w:txbxContent>
                    <w:p w14:paraId="66565CC7" w14:textId="673AF613" w:rsidR="00044766" w:rsidRPr="00801A15" w:rsidRDefault="00044766" w:rsidP="00801A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23DD">
                        <w:rPr>
                          <w:b/>
                          <w:color w:val="0066CC"/>
                          <w:sz w:val="96"/>
                          <w:szCs w:val="28"/>
                        </w:rPr>
                        <w:t>HANEY HAPPENINGS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01A15"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7CB8C51" wp14:editId="52B742EE">
                <wp:simplePos x="0" y="0"/>
                <wp:positionH relativeFrom="column">
                  <wp:posOffset>523875</wp:posOffset>
                </wp:positionH>
                <wp:positionV relativeFrom="paragraph">
                  <wp:posOffset>442595</wp:posOffset>
                </wp:positionV>
                <wp:extent cx="3362325" cy="356235"/>
                <wp:effectExtent l="0" t="0" r="28575" b="24765"/>
                <wp:wrapNone/>
                <wp:docPr id="16665195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2325" cy="356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1B1D" w14:textId="77777777" w:rsidR="00801A15" w:rsidRDefault="00801A15" w:rsidP="00801A15">
                            <w:r w:rsidRPr="00FD3C7D">
                              <w:rPr>
                                <w:b/>
                                <w:color w:val="00467F"/>
                                <w:sz w:val="40"/>
                                <w:szCs w:val="32"/>
                              </w:rPr>
                              <w:t>IMPORTANT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D3C7D">
                              <w:rPr>
                                <w:b/>
                                <w:color w:val="00467F"/>
                                <w:sz w:val="40"/>
                                <w:szCs w:val="32"/>
                              </w:rPr>
                              <w:t>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8C51" id="_x0000_s1028" type="#_x0000_t202" style="position:absolute;margin-left:41.25pt;margin-top:34.85pt;width:264.75pt;height:28.0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" fillcolor="#f2dbdb [661]" strokecolor="#c00000">
                <o:lock v:ext="edit" aspectratio="t"/>
                <v:textbox>
                  <w:txbxContent>
                    <w:p w14:paraId="22B41B1D" w14:textId="77777777" w:rsidR="00801A15" w:rsidRDefault="00801A15" w:rsidP="00801A15">
                      <w:r w:rsidRPr="00FD3C7D">
                        <w:rPr>
                          <w:b/>
                          <w:color w:val="00467F"/>
                          <w:sz w:val="40"/>
                          <w:szCs w:val="32"/>
                        </w:rPr>
                        <w:t>IMPORTANT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D3C7D">
                        <w:rPr>
                          <w:b/>
                          <w:color w:val="00467F"/>
                          <w:sz w:val="40"/>
                          <w:szCs w:val="32"/>
                        </w:rPr>
                        <w:t>DATES</w:t>
                      </w:r>
                    </w:p>
                  </w:txbxContent>
                </v:textbox>
              </v:shape>
            </w:pict>
          </mc:Fallback>
        </mc:AlternateContent>
      </w:r>
    </w:p>
    <w:p w14:paraId="77A37CD2" w14:textId="1DB91C67" w:rsidR="0061166F" w:rsidRDefault="00801A15">
      <w:pPr>
        <w:spacing w:after="160"/>
      </w:pPr>
      <w:r w:rsidRPr="00FD3C7D">
        <w:rPr>
          <w:b/>
          <w:noProof/>
          <w:color w:val="00467F"/>
          <w:sz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72A9241" wp14:editId="5B125923">
                <wp:simplePos x="0" y="0"/>
                <wp:positionH relativeFrom="column">
                  <wp:posOffset>38100</wp:posOffset>
                </wp:positionH>
                <wp:positionV relativeFrom="page">
                  <wp:posOffset>1838325</wp:posOffset>
                </wp:positionV>
                <wp:extent cx="4171950" cy="866775"/>
                <wp:effectExtent l="19050" t="19050" r="19050" b="28575"/>
                <wp:wrapNone/>
                <wp:docPr id="17315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E3ED" w14:textId="389A4385" w:rsidR="006B4CDB" w:rsidRDefault="00263AD6" w:rsidP="00263A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Nov 17 – Late Start</w:t>
                            </w:r>
                          </w:p>
                          <w:p w14:paraId="23724807" w14:textId="045CB8D9" w:rsidR="00263AD6" w:rsidRDefault="00263AD6" w:rsidP="00263A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Dec 1 – 5 Grad Photos</w:t>
                            </w:r>
                          </w:p>
                          <w:p w14:paraId="399ACCD6" w14:textId="1DC83691" w:rsidR="00AB1115" w:rsidRPr="004E0823" w:rsidRDefault="00AB1115" w:rsidP="00263A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Dec 9 – Winter Concert (band &amp; choir)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9241" id="_x0000_s1029" type="#_x0000_t202" style="position:absolute;margin-left:3pt;margin-top:144.75pt;width:328.5pt;height:68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" strokecolor="#8db3e2 [1311]" strokeweight="3pt">
                <v:textbox>
                  <w:txbxContent>
                    <w:p w14:paraId="2A82E3ED" w14:textId="389A4385" w:rsidR="006B4CDB" w:rsidRDefault="00263AD6" w:rsidP="00263A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Nov 17 – Late Start</w:t>
                      </w:r>
                    </w:p>
                    <w:p w14:paraId="23724807" w14:textId="045CB8D9" w:rsidR="00263AD6" w:rsidRDefault="00263AD6" w:rsidP="00263A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Dec 1 – 5 Grad Photos</w:t>
                      </w:r>
                    </w:p>
                    <w:p w14:paraId="399ACCD6" w14:textId="1DC83691" w:rsidR="00AB1115" w:rsidRPr="004E0823" w:rsidRDefault="00AB1115" w:rsidP="00263A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Dec 9 – Winter Concert (band &amp; choir)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44D001" w14:textId="7494B104" w:rsidR="0061166F" w:rsidRDefault="0061166F">
      <w:pPr>
        <w:spacing w:after="160"/>
      </w:pPr>
    </w:p>
    <w:p w14:paraId="4D90B8A9" w14:textId="7CD36AAF" w:rsidR="0061166F" w:rsidRDefault="0061166F">
      <w:pPr>
        <w:spacing w:after="160"/>
      </w:pPr>
    </w:p>
    <w:p w14:paraId="2CA9D779" w14:textId="0684CE7E" w:rsidR="0061166F" w:rsidRDefault="0061166F">
      <w:pPr>
        <w:spacing w:after="160"/>
      </w:pPr>
    </w:p>
    <w:p w14:paraId="6C64860C" w14:textId="6183520A" w:rsidR="0061166F" w:rsidRDefault="000D1EE5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64887181" wp14:editId="1DACF730">
                <wp:simplePos x="0" y="0"/>
                <wp:positionH relativeFrom="column">
                  <wp:posOffset>57150</wp:posOffset>
                </wp:positionH>
                <wp:positionV relativeFrom="page">
                  <wp:posOffset>2905125</wp:posOffset>
                </wp:positionV>
                <wp:extent cx="4162425" cy="847725"/>
                <wp:effectExtent l="19050" t="19050" r="28575" b="28575"/>
                <wp:wrapNone/>
                <wp:docPr id="1402102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CBFC" w14:textId="78E51ED7" w:rsidR="00263AD6" w:rsidRPr="00801A15" w:rsidRDefault="008835BE" w:rsidP="00801A15">
                            <w:pPr>
                              <w:jc w:val="center"/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The Thunder Kitchen</w:t>
                            </w:r>
                          </w:p>
                          <w:p w14:paraId="514C5A4A" w14:textId="6C48FDB3" w:rsidR="00263AD6" w:rsidRPr="00263AD6" w:rsidRDefault="00263AD6" w:rsidP="00263AD6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263AD6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Friday: Smoky-Slowed Roasted Pulled Pork Sandwich</w:t>
                            </w:r>
                          </w:p>
                          <w:p w14:paraId="418AE9B2" w14:textId="77777777" w:rsidR="006F41F2" w:rsidRPr="006F41F2" w:rsidRDefault="006F41F2" w:rsidP="006F41F2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</w:p>
                          <w:p w14:paraId="02160606" w14:textId="77777777" w:rsidR="006F41F2" w:rsidRPr="005B23DD" w:rsidRDefault="006F41F2" w:rsidP="004B27F9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</w:p>
                          <w:p w14:paraId="2F633D48" w14:textId="77777777" w:rsidR="004B27F9" w:rsidRDefault="004B27F9" w:rsidP="004B2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7181" id="_x0000_s1030" type="#_x0000_t202" style="position:absolute;margin-left:4.5pt;margin-top:228.75pt;width:327.75pt;height:66.75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" strokecolor="#e5b8b7 [1301]" strokeweight="3pt">
                <v:textbox>
                  <w:txbxContent>
                    <w:p w14:paraId="5F86CBFC" w14:textId="78E51ED7" w:rsidR="00263AD6" w:rsidRPr="00801A15" w:rsidRDefault="008835BE" w:rsidP="00801A15">
                      <w:pPr>
                        <w:jc w:val="center"/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The Thunder Kitchen</w:t>
                      </w:r>
                    </w:p>
                    <w:p w14:paraId="514C5A4A" w14:textId="6C48FDB3" w:rsidR="00263AD6" w:rsidRPr="00263AD6" w:rsidRDefault="00263AD6" w:rsidP="00263AD6">
                      <w:pPr>
                        <w:spacing w:after="0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263AD6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Friday: Smoky-Slowed Roasted Pulled Pork Sandwich</w:t>
                      </w:r>
                    </w:p>
                    <w:p w14:paraId="418AE9B2" w14:textId="77777777" w:rsidR="006F41F2" w:rsidRPr="006F41F2" w:rsidRDefault="006F41F2" w:rsidP="006F41F2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</w:p>
                    <w:p w14:paraId="02160606" w14:textId="77777777" w:rsidR="006F41F2" w:rsidRPr="005B23DD" w:rsidRDefault="006F41F2" w:rsidP="004B27F9">
                      <w:pPr>
                        <w:rPr>
                          <w:b/>
                          <w:color w:val="00467F"/>
                          <w:sz w:val="28"/>
                        </w:rPr>
                      </w:pPr>
                    </w:p>
                    <w:p w14:paraId="2F633D48" w14:textId="77777777" w:rsidR="004B27F9" w:rsidRDefault="004B27F9" w:rsidP="004B27F9"/>
                  </w:txbxContent>
                </v:textbox>
                <w10:wrap anchory="page"/>
              </v:shape>
            </w:pict>
          </mc:Fallback>
        </mc:AlternateContent>
      </w:r>
    </w:p>
    <w:p w14:paraId="6AF6B6E4" w14:textId="7DA3B03A" w:rsidR="0061166F" w:rsidRDefault="0061166F">
      <w:pPr>
        <w:spacing w:after="160"/>
      </w:pPr>
    </w:p>
    <w:p w14:paraId="63B44019" w14:textId="4C94771F" w:rsidR="0061166F" w:rsidRDefault="0061166F">
      <w:pPr>
        <w:spacing w:after="160"/>
      </w:pPr>
    </w:p>
    <w:p w14:paraId="07EE8976" w14:textId="3B9987CF" w:rsidR="0061166F" w:rsidRDefault="0061166F">
      <w:pPr>
        <w:spacing w:after="160"/>
      </w:pPr>
    </w:p>
    <w:p w14:paraId="072EE957" w14:textId="13176CED" w:rsidR="0061166F" w:rsidRDefault="000D1EE5">
      <w:pPr>
        <w:spacing w:after="160"/>
      </w:pPr>
      <w:r w:rsidRPr="00FD3C7D">
        <w:rPr>
          <w:b/>
          <w:noProof/>
          <w:color w:val="00467F"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15D665" wp14:editId="7FEEF185">
                <wp:simplePos x="0" y="0"/>
                <wp:positionH relativeFrom="column">
                  <wp:posOffset>561975</wp:posOffset>
                </wp:positionH>
                <wp:positionV relativeFrom="page">
                  <wp:posOffset>3981450</wp:posOffset>
                </wp:positionV>
                <wp:extent cx="3400425" cy="1457325"/>
                <wp:effectExtent l="19050" t="19050" r="28575" b="28575"/>
                <wp:wrapSquare wrapText="bothSides"/>
                <wp:docPr id="1715895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C83B" w14:textId="77777777" w:rsidR="00A666DD" w:rsidRPr="00A666DD" w:rsidRDefault="00A666DD" w:rsidP="00A666DD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 w:rsidRPr="00A666DD">
                              <w:rPr>
                                <w:b/>
                                <w:color w:val="00467F"/>
                                <w:sz w:val="28"/>
                              </w:rPr>
                              <w:t>Grade 8 Girls Volleyball Team</w:t>
                            </w:r>
                          </w:p>
                          <w:p w14:paraId="55956322" w14:textId="77777777" w:rsidR="00A666DD" w:rsidRPr="00A666DD" w:rsidRDefault="00A666DD" w:rsidP="00A666DD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A666DD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Please return your volleyball jersey to Ms. Coghill at the Girls PE Office ASAP.</w:t>
                            </w:r>
                          </w:p>
                          <w:p w14:paraId="5F090091" w14:textId="77777777" w:rsidR="00A666DD" w:rsidRPr="00A666DD" w:rsidRDefault="00A666DD" w:rsidP="00A666DD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A666DD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Please come by before or after school.  Rm 1038</w:t>
                            </w:r>
                          </w:p>
                          <w:p w14:paraId="33A402E7" w14:textId="77777777" w:rsidR="00A666DD" w:rsidRPr="00F31FEE" w:rsidRDefault="00A666DD" w:rsidP="00A666DD">
                            <w:pPr>
                              <w:spacing w:after="0"/>
                              <w:rPr>
                                <w:rFonts w:ascii="Segoe UI Emoji" w:hAnsi="Segoe UI Emoji" w:cs="Segoe UI Emoj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5D665" id="_x0000_s1031" type="#_x0000_t202" style="position:absolute;margin-left:44.25pt;margin-top:313.5pt;width:267.75pt;height:114.7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" strokecolor="#8db3e2 [1311]" strokeweight="3pt">
                <v:textbox>
                  <w:txbxContent>
                    <w:p w14:paraId="0192C83B" w14:textId="77777777" w:rsidR="00A666DD" w:rsidRPr="00A666DD" w:rsidRDefault="00A666DD" w:rsidP="00A666DD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 w:rsidRPr="00A666DD">
                        <w:rPr>
                          <w:b/>
                          <w:color w:val="00467F"/>
                          <w:sz w:val="28"/>
                        </w:rPr>
                        <w:t>Grade 8 Girls Volleyball Team</w:t>
                      </w:r>
                    </w:p>
                    <w:p w14:paraId="55956322" w14:textId="77777777" w:rsidR="00A666DD" w:rsidRPr="00A666DD" w:rsidRDefault="00A666DD" w:rsidP="00A666DD">
                      <w:pPr>
                        <w:spacing w:after="0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A666DD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Please return your volleyball jersey to Ms. Coghill at the Girls PE Office ASAP.</w:t>
                      </w:r>
                    </w:p>
                    <w:p w14:paraId="5F090091" w14:textId="77777777" w:rsidR="00A666DD" w:rsidRPr="00A666DD" w:rsidRDefault="00A666DD" w:rsidP="00A666DD">
                      <w:pPr>
                        <w:spacing w:after="0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A666DD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Please come by before or after school.  Rm 1038</w:t>
                      </w:r>
                    </w:p>
                    <w:p w14:paraId="33A402E7" w14:textId="77777777" w:rsidR="00A666DD" w:rsidRPr="00F31FEE" w:rsidRDefault="00A666DD" w:rsidP="00A666DD">
                      <w:pPr>
                        <w:spacing w:after="0"/>
                        <w:rPr>
                          <w:rFonts w:ascii="Segoe UI Emoji" w:hAnsi="Segoe UI Emoji" w:cs="Segoe UI Emoji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06047AC" w14:textId="5D2936A0" w:rsidR="0061166F" w:rsidRDefault="0061166F">
      <w:pPr>
        <w:spacing w:after="160"/>
      </w:pPr>
    </w:p>
    <w:p w14:paraId="702E5AEE" w14:textId="53A8F04C" w:rsidR="0061166F" w:rsidRDefault="0061166F">
      <w:pPr>
        <w:spacing w:after="160"/>
      </w:pPr>
    </w:p>
    <w:p w14:paraId="251AF7C9" w14:textId="1F51FBA5" w:rsidR="0061166F" w:rsidRDefault="0061166F">
      <w:pPr>
        <w:spacing w:after="160"/>
      </w:pPr>
    </w:p>
    <w:p w14:paraId="28F3AC37" w14:textId="65B92AE2" w:rsidR="0061166F" w:rsidRDefault="0061166F">
      <w:pPr>
        <w:spacing w:after="160"/>
      </w:pPr>
    </w:p>
    <w:p w14:paraId="1974C215" w14:textId="4087F72E" w:rsidR="00B675AD" w:rsidRDefault="00B675AD">
      <w:pPr>
        <w:spacing w:after="160"/>
      </w:pPr>
    </w:p>
    <w:p w14:paraId="36E0D0A3" w14:textId="39651236" w:rsidR="00B675AD" w:rsidRDefault="000D1EE5">
      <w:pPr>
        <w:spacing w:after="160"/>
      </w:pPr>
      <w:r w:rsidRPr="00FD3C7D">
        <w:rPr>
          <w:b/>
          <w:noProof/>
          <w:color w:val="00467F"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F919A1" wp14:editId="6EFE4518">
                <wp:simplePos x="0" y="0"/>
                <wp:positionH relativeFrom="column">
                  <wp:posOffset>555625</wp:posOffset>
                </wp:positionH>
                <wp:positionV relativeFrom="page">
                  <wp:posOffset>5715000</wp:posOffset>
                </wp:positionV>
                <wp:extent cx="3419475" cy="1695450"/>
                <wp:effectExtent l="19050" t="19050" r="28575" b="19050"/>
                <wp:wrapNone/>
                <wp:docPr id="1877195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7793" w14:textId="317637BC" w:rsidR="0067738D" w:rsidRPr="00A666DD" w:rsidRDefault="0067738D" w:rsidP="0067738D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Careers News!</w:t>
                            </w:r>
                          </w:p>
                          <w:p w14:paraId="65E1E358" w14:textId="31D836B2" w:rsidR="0067738D" w:rsidRPr="00F31FEE" w:rsidRDefault="0067738D" w:rsidP="0067738D">
                            <w:pPr>
                              <w:spacing w:after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67738D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Monday November 24, ‘A pop with the Cop’ is being presented by the RCMP employees in the library during Y block. Any students that are interested in a career with policing can attend and explore the options in this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19A1" id="_x0000_s1032" type="#_x0000_t202" style="position:absolute;margin-left:43.75pt;margin-top:450pt;width:269.25pt;height:13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" strokecolor="#e5b8b7 [1301]" strokeweight="3pt">
                <v:textbox>
                  <w:txbxContent>
                    <w:p w14:paraId="6E9E7793" w14:textId="317637BC" w:rsidR="0067738D" w:rsidRPr="00A666DD" w:rsidRDefault="0067738D" w:rsidP="0067738D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Careers News!</w:t>
                      </w:r>
                    </w:p>
                    <w:p w14:paraId="65E1E358" w14:textId="31D836B2" w:rsidR="0067738D" w:rsidRPr="00F31FEE" w:rsidRDefault="0067738D" w:rsidP="0067738D">
                      <w:pPr>
                        <w:spacing w:after="0"/>
                        <w:rPr>
                          <w:rFonts w:ascii="Segoe UI Emoji" w:hAnsi="Segoe UI Emoji" w:cs="Segoe UI Emoji"/>
                        </w:rPr>
                      </w:pPr>
                      <w:r w:rsidRPr="0067738D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Monday November 24, ‘A pop with the Cop’ is being presented by the RCMP employees in the library during Y block. Any students that are interested in a career with policing can attend and explore the options in this field.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B58011" w14:textId="588843AD" w:rsidR="00B675AD" w:rsidRDefault="00B675AD">
      <w:pPr>
        <w:spacing w:after="160"/>
      </w:pPr>
    </w:p>
    <w:p w14:paraId="70781635" w14:textId="183EB9A8" w:rsidR="0061166F" w:rsidRDefault="0061166F" w:rsidP="00044766"/>
    <w:sectPr w:rsidR="0061166F" w:rsidSect="000D1EE5">
      <w:headerReference w:type="default" r:id="rId8"/>
      <w:footerReference w:type="default" r:id="rId9"/>
      <w:pgSz w:w="12240" w:h="15840" w:code="1"/>
      <w:pgMar w:top="1440" w:right="1800" w:bottom="1440" w:left="180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BEA1" w14:textId="77777777" w:rsidR="006D3B0C" w:rsidRDefault="006D3B0C" w:rsidP="006D3B0C">
      <w:pPr>
        <w:spacing w:after="0" w:line="240" w:lineRule="auto"/>
      </w:pPr>
      <w:r>
        <w:separator/>
      </w:r>
    </w:p>
  </w:endnote>
  <w:endnote w:type="continuationSeparator" w:id="0">
    <w:p w14:paraId="4EDCE2E6" w14:textId="77777777" w:rsidR="006D3B0C" w:rsidRDefault="006D3B0C" w:rsidP="006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43435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05FBF" w14:textId="77777777" w:rsidR="006D3B0C" w:rsidRDefault="006D3B0C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79340ECB" w14:textId="73710316" w:rsidR="006D3B0C" w:rsidRDefault="006D3B0C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cs="Times New Roman"/>
          </w:rPr>
          <w:fldChar w:fldCharType="begin"/>
        </w:r>
        <w:r>
          <w:instrText xml:space="preserve"> PAGE    \* MERGEFORMAT 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508CCF2A" w14:textId="77777777" w:rsidR="006D3B0C" w:rsidRDefault="006D3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A2F2" w14:textId="77777777" w:rsidR="006D3B0C" w:rsidRDefault="006D3B0C" w:rsidP="006D3B0C">
      <w:pPr>
        <w:spacing w:after="0" w:line="240" w:lineRule="auto"/>
      </w:pPr>
      <w:r>
        <w:separator/>
      </w:r>
    </w:p>
  </w:footnote>
  <w:footnote w:type="continuationSeparator" w:id="0">
    <w:p w14:paraId="3BC998CE" w14:textId="77777777" w:rsidR="006D3B0C" w:rsidRDefault="006D3B0C" w:rsidP="006D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904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95AB05" w14:textId="04731A1D" w:rsidR="006D3B0C" w:rsidRDefault="006D3B0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0AD38" w14:textId="77777777" w:rsidR="006D3B0C" w:rsidRDefault="006D3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700A4"/>
    <w:multiLevelType w:val="multilevel"/>
    <w:tmpl w:val="94FC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99035E"/>
    <w:multiLevelType w:val="hybridMultilevel"/>
    <w:tmpl w:val="D5B2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C7086"/>
    <w:multiLevelType w:val="hybridMultilevel"/>
    <w:tmpl w:val="43E052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523D5"/>
    <w:multiLevelType w:val="hybridMultilevel"/>
    <w:tmpl w:val="97F4E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24D93"/>
    <w:multiLevelType w:val="hybridMultilevel"/>
    <w:tmpl w:val="86280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683C"/>
    <w:multiLevelType w:val="hybridMultilevel"/>
    <w:tmpl w:val="487AC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01279"/>
    <w:multiLevelType w:val="hybridMultilevel"/>
    <w:tmpl w:val="E01C3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89748">
    <w:abstractNumId w:val="8"/>
  </w:num>
  <w:num w:numId="2" w16cid:durableId="1508325209">
    <w:abstractNumId w:val="6"/>
  </w:num>
  <w:num w:numId="3" w16cid:durableId="1589999012">
    <w:abstractNumId w:val="5"/>
  </w:num>
  <w:num w:numId="4" w16cid:durableId="441344664">
    <w:abstractNumId w:val="4"/>
  </w:num>
  <w:num w:numId="5" w16cid:durableId="1006447137">
    <w:abstractNumId w:val="7"/>
  </w:num>
  <w:num w:numId="6" w16cid:durableId="1406033602">
    <w:abstractNumId w:val="3"/>
  </w:num>
  <w:num w:numId="7" w16cid:durableId="1186671247">
    <w:abstractNumId w:val="2"/>
  </w:num>
  <w:num w:numId="8" w16cid:durableId="1337729162">
    <w:abstractNumId w:val="1"/>
  </w:num>
  <w:num w:numId="9" w16cid:durableId="1649749555">
    <w:abstractNumId w:val="0"/>
  </w:num>
  <w:num w:numId="10" w16cid:durableId="898900673">
    <w:abstractNumId w:val="15"/>
  </w:num>
  <w:num w:numId="11" w16cid:durableId="273827525">
    <w:abstractNumId w:val="10"/>
  </w:num>
  <w:num w:numId="12" w16cid:durableId="309991260">
    <w:abstractNumId w:val="13"/>
  </w:num>
  <w:num w:numId="13" w16cid:durableId="967004293">
    <w:abstractNumId w:val="9"/>
  </w:num>
  <w:num w:numId="14" w16cid:durableId="1064639328">
    <w:abstractNumId w:val="14"/>
  </w:num>
  <w:num w:numId="15" w16cid:durableId="1367289694">
    <w:abstractNumId w:val="12"/>
  </w:num>
  <w:num w:numId="16" w16cid:durableId="989595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451"/>
    <w:rsid w:val="00002B2E"/>
    <w:rsid w:val="00003E0D"/>
    <w:rsid w:val="00011715"/>
    <w:rsid w:val="000217FE"/>
    <w:rsid w:val="00034616"/>
    <w:rsid w:val="00040B06"/>
    <w:rsid w:val="00041ECA"/>
    <w:rsid w:val="00044766"/>
    <w:rsid w:val="000473DA"/>
    <w:rsid w:val="0006063C"/>
    <w:rsid w:val="000922D1"/>
    <w:rsid w:val="0009751A"/>
    <w:rsid w:val="000A5E2C"/>
    <w:rsid w:val="000C262F"/>
    <w:rsid w:val="000C5156"/>
    <w:rsid w:val="000D1199"/>
    <w:rsid w:val="000D1EE5"/>
    <w:rsid w:val="000E5F68"/>
    <w:rsid w:val="000F26C7"/>
    <w:rsid w:val="000F2B6D"/>
    <w:rsid w:val="000F6BD6"/>
    <w:rsid w:val="00107B23"/>
    <w:rsid w:val="001100AF"/>
    <w:rsid w:val="00120B19"/>
    <w:rsid w:val="0013198A"/>
    <w:rsid w:val="0015074B"/>
    <w:rsid w:val="001559B3"/>
    <w:rsid w:val="00173053"/>
    <w:rsid w:val="00175478"/>
    <w:rsid w:val="0018143F"/>
    <w:rsid w:val="00186C06"/>
    <w:rsid w:val="00190D98"/>
    <w:rsid w:val="0019158D"/>
    <w:rsid w:val="001A444A"/>
    <w:rsid w:val="001A47BA"/>
    <w:rsid w:val="001B276D"/>
    <w:rsid w:val="001B7428"/>
    <w:rsid w:val="001D15AF"/>
    <w:rsid w:val="001D3102"/>
    <w:rsid w:val="001D64FD"/>
    <w:rsid w:val="001F0945"/>
    <w:rsid w:val="002061F2"/>
    <w:rsid w:val="00217BD1"/>
    <w:rsid w:val="00230663"/>
    <w:rsid w:val="00233F6B"/>
    <w:rsid w:val="00247C65"/>
    <w:rsid w:val="00263AD6"/>
    <w:rsid w:val="00264C6C"/>
    <w:rsid w:val="00270834"/>
    <w:rsid w:val="0027169F"/>
    <w:rsid w:val="0029534A"/>
    <w:rsid w:val="0029639D"/>
    <w:rsid w:val="002A019D"/>
    <w:rsid w:val="002A0A4E"/>
    <w:rsid w:val="002A2967"/>
    <w:rsid w:val="002B0F2A"/>
    <w:rsid w:val="002C6BA6"/>
    <w:rsid w:val="002D42A4"/>
    <w:rsid w:val="002E215A"/>
    <w:rsid w:val="0030292B"/>
    <w:rsid w:val="003256E6"/>
    <w:rsid w:val="00326F90"/>
    <w:rsid w:val="0033596C"/>
    <w:rsid w:val="00341880"/>
    <w:rsid w:val="0036326E"/>
    <w:rsid w:val="0036615F"/>
    <w:rsid w:val="00367B85"/>
    <w:rsid w:val="003734A9"/>
    <w:rsid w:val="00377E84"/>
    <w:rsid w:val="00383443"/>
    <w:rsid w:val="0039124A"/>
    <w:rsid w:val="003A4E66"/>
    <w:rsid w:val="003A6D6C"/>
    <w:rsid w:val="003B1855"/>
    <w:rsid w:val="003C432A"/>
    <w:rsid w:val="003D14FD"/>
    <w:rsid w:val="003D4DA9"/>
    <w:rsid w:val="003D670F"/>
    <w:rsid w:val="003D7010"/>
    <w:rsid w:val="003E014C"/>
    <w:rsid w:val="003E196A"/>
    <w:rsid w:val="00401CA7"/>
    <w:rsid w:val="004032DB"/>
    <w:rsid w:val="00405A9D"/>
    <w:rsid w:val="00406229"/>
    <w:rsid w:val="00413E06"/>
    <w:rsid w:val="00420C0C"/>
    <w:rsid w:val="00420D8B"/>
    <w:rsid w:val="004277F6"/>
    <w:rsid w:val="00453862"/>
    <w:rsid w:val="0045619D"/>
    <w:rsid w:val="004601CF"/>
    <w:rsid w:val="0046050D"/>
    <w:rsid w:val="00470244"/>
    <w:rsid w:val="0047495C"/>
    <w:rsid w:val="00475A36"/>
    <w:rsid w:val="004868BB"/>
    <w:rsid w:val="004873A8"/>
    <w:rsid w:val="00490DD2"/>
    <w:rsid w:val="004A2532"/>
    <w:rsid w:val="004B14B6"/>
    <w:rsid w:val="004B27F9"/>
    <w:rsid w:val="004B78A6"/>
    <w:rsid w:val="004C484D"/>
    <w:rsid w:val="004D3E57"/>
    <w:rsid w:val="004E0823"/>
    <w:rsid w:val="004E2BFB"/>
    <w:rsid w:val="004E55DA"/>
    <w:rsid w:val="004F0341"/>
    <w:rsid w:val="004F0B45"/>
    <w:rsid w:val="005048CA"/>
    <w:rsid w:val="00505CBA"/>
    <w:rsid w:val="00512456"/>
    <w:rsid w:val="00517C94"/>
    <w:rsid w:val="005301B4"/>
    <w:rsid w:val="005302A7"/>
    <w:rsid w:val="00531E13"/>
    <w:rsid w:val="0053584B"/>
    <w:rsid w:val="00546EB1"/>
    <w:rsid w:val="005702CC"/>
    <w:rsid w:val="00577D4B"/>
    <w:rsid w:val="005975C1"/>
    <w:rsid w:val="005A16C0"/>
    <w:rsid w:val="005A29FC"/>
    <w:rsid w:val="005A5762"/>
    <w:rsid w:val="005B23DD"/>
    <w:rsid w:val="005F4A0F"/>
    <w:rsid w:val="005F5283"/>
    <w:rsid w:val="0061166F"/>
    <w:rsid w:val="006123AA"/>
    <w:rsid w:val="00622014"/>
    <w:rsid w:val="00626EF9"/>
    <w:rsid w:val="0062718F"/>
    <w:rsid w:val="00630C22"/>
    <w:rsid w:val="006313B1"/>
    <w:rsid w:val="006427A8"/>
    <w:rsid w:val="006568BF"/>
    <w:rsid w:val="0066324F"/>
    <w:rsid w:val="006718F2"/>
    <w:rsid w:val="0067566A"/>
    <w:rsid w:val="006764C5"/>
    <w:rsid w:val="0067738D"/>
    <w:rsid w:val="0068054A"/>
    <w:rsid w:val="006840A2"/>
    <w:rsid w:val="00684A76"/>
    <w:rsid w:val="006A1509"/>
    <w:rsid w:val="006B4B3B"/>
    <w:rsid w:val="006B4CDB"/>
    <w:rsid w:val="006B7370"/>
    <w:rsid w:val="006C3F04"/>
    <w:rsid w:val="006D3B0C"/>
    <w:rsid w:val="006E0CE1"/>
    <w:rsid w:val="006F0C42"/>
    <w:rsid w:val="006F198A"/>
    <w:rsid w:val="006F41F2"/>
    <w:rsid w:val="006F4461"/>
    <w:rsid w:val="006F484B"/>
    <w:rsid w:val="0070475D"/>
    <w:rsid w:val="00714AA3"/>
    <w:rsid w:val="00723B70"/>
    <w:rsid w:val="00723D47"/>
    <w:rsid w:val="00731194"/>
    <w:rsid w:val="00742BB2"/>
    <w:rsid w:val="00755714"/>
    <w:rsid w:val="00766424"/>
    <w:rsid w:val="007708F2"/>
    <w:rsid w:val="00790754"/>
    <w:rsid w:val="007D65C2"/>
    <w:rsid w:val="007E178E"/>
    <w:rsid w:val="007F3487"/>
    <w:rsid w:val="00800974"/>
    <w:rsid w:val="00801A15"/>
    <w:rsid w:val="00805A4D"/>
    <w:rsid w:val="008068F9"/>
    <w:rsid w:val="008231A2"/>
    <w:rsid w:val="0084422E"/>
    <w:rsid w:val="00853C5B"/>
    <w:rsid w:val="00854EE2"/>
    <w:rsid w:val="00856116"/>
    <w:rsid w:val="00876422"/>
    <w:rsid w:val="008835BE"/>
    <w:rsid w:val="00885C5B"/>
    <w:rsid w:val="008A33A6"/>
    <w:rsid w:val="008B2CF1"/>
    <w:rsid w:val="008B7D96"/>
    <w:rsid w:val="008C21FE"/>
    <w:rsid w:val="008C2959"/>
    <w:rsid w:val="008D13B5"/>
    <w:rsid w:val="0091206B"/>
    <w:rsid w:val="00916338"/>
    <w:rsid w:val="00937F0D"/>
    <w:rsid w:val="00940CB3"/>
    <w:rsid w:val="00946A67"/>
    <w:rsid w:val="009500CD"/>
    <w:rsid w:val="00961713"/>
    <w:rsid w:val="0097101A"/>
    <w:rsid w:val="009717BE"/>
    <w:rsid w:val="00977317"/>
    <w:rsid w:val="00985D43"/>
    <w:rsid w:val="009903EE"/>
    <w:rsid w:val="00991D54"/>
    <w:rsid w:val="009D42A7"/>
    <w:rsid w:val="009F29DF"/>
    <w:rsid w:val="009F3B32"/>
    <w:rsid w:val="009F4C15"/>
    <w:rsid w:val="00A01E10"/>
    <w:rsid w:val="00A04419"/>
    <w:rsid w:val="00A070E7"/>
    <w:rsid w:val="00A0749C"/>
    <w:rsid w:val="00A2052C"/>
    <w:rsid w:val="00A23A82"/>
    <w:rsid w:val="00A25984"/>
    <w:rsid w:val="00A30E48"/>
    <w:rsid w:val="00A50325"/>
    <w:rsid w:val="00A52FE0"/>
    <w:rsid w:val="00A60C10"/>
    <w:rsid w:val="00A60DE9"/>
    <w:rsid w:val="00A666DD"/>
    <w:rsid w:val="00A85A92"/>
    <w:rsid w:val="00A91B31"/>
    <w:rsid w:val="00A94E2A"/>
    <w:rsid w:val="00AA1D8D"/>
    <w:rsid w:val="00AA562B"/>
    <w:rsid w:val="00AB1115"/>
    <w:rsid w:val="00AC0DF9"/>
    <w:rsid w:val="00AE55FA"/>
    <w:rsid w:val="00B173CC"/>
    <w:rsid w:val="00B32667"/>
    <w:rsid w:val="00B334D2"/>
    <w:rsid w:val="00B35C5E"/>
    <w:rsid w:val="00B44E58"/>
    <w:rsid w:val="00B47730"/>
    <w:rsid w:val="00B566F2"/>
    <w:rsid w:val="00B568CF"/>
    <w:rsid w:val="00B57DEC"/>
    <w:rsid w:val="00B65239"/>
    <w:rsid w:val="00B65F79"/>
    <w:rsid w:val="00B667D0"/>
    <w:rsid w:val="00B675AD"/>
    <w:rsid w:val="00B70CF1"/>
    <w:rsid w:val="00B72B30"/>
    <w:rsid w:val="00B72C81"/>
    <w:rsid w:val="00B74673"/>
    <w:rsid w:val="00B91E6D"/>
    <w:rsid w:val="00BB44A2"/>
    <w:rsid w:val="00BB6985"/>
    <w:rsid w:val="00BC6B44"/>
    <w:rsid w:val="00BD305D"/>
    <w:rsid w:val="00BD5D5C"/>
    <w:rsid w:val="00BE094D"/>
    <w:rsid w:val="00BF3B50"/>
    <w:rsid w:val="00BF5280"/>
    <w:rsid w:val="00C05AA2"/>
    <w:rsid w:val="00C1649E"/>
    <w:rsid w:val="00C167AF"/>
    <w:rsid w:val="00C44A3D"/>
    <w:rsid w:val="00C62622"/>
    <w:rsid w:val="00C6605D"/>
    <w:rsid w:val="00C70B8F"/>
    <w:rsid w:val="00C8205B"/>
    <w:rsid w:val="00C82A67"/>
    <w:rsid w:val="00C8360A"/>
    <w:rsid w:val="00C90F13"/>
    <w:rsid w:val="00C9257C"/>
    <w:rsid w:val="00C96714"/>
    <w:rsid w:val="00CB0664"/>
    <w:rsid w:val="00CB2B63"/>
    <w:rsid w:val="00CB3ABA"/>
    <w:rsid w:val="00CB5968"/>
    <w:rsid w:val="00CC2381"/>
    <w:rsid w:val="00CC4044"/>
    <w:rsid w:val="00CD24E8"/>
    <w:rsid w:val="00CE2145"/>
    <w:rsid w:val="00D05C57"/>
    <w:rsid w:val="00D13BE9"/>
    <w:rsid w:val="00D231EF"/>
    <w:rsid w:val="00D2653A"/>
    <w:rsid w:val="00D33A79"/>
    <w:rsid w:val="00D44145"/>
    <w:rsid w:val="00D45841"/>
    <w:rsid w:val="00D557E4"/>
    <w:rsid w:val="00D6039B"/>
    <w:rsid w:val="00D61BF7"/>
    <w:rsid w:val="00D65584"/>
    <w:rsid w:val="00D72B10"/>
    <w:rsid w:val="00D83A0D"/>
    <w:rsid w:val="00D84FD6"/>
    <w:rsid w:val="00D97A9B"/>
    <w:rsid w:val="00DA0216"/>
    <w:rsid w:val="00DA5645"/>
    <w:rsid w:val="00DA767F"/>
    <w:rsid w:val="00DB1017"/>
    <w:rsid w:val="00DD6FA5"/>
    <w:rsid w:val="00E04690"/>
    <w:rsid w:val="00E13BEA"/>
    <w:rsid w:val="00E27C4F"/>
    <w:rsid w:val="00E3084C"/>
    <w:rsid w:val="00E52E56"/>
    <w:rsid w:val="00E86958"/>
    <w:rsid w:val="00E970A2"/>
    <w:rsid w:val="00E9731F"/>
    <w:rsid w:val="00EB1DB6"/>
    <w:rsid w:val="00EB2655"/>
    <w:rsid w:val="00EB7FE1"/>
    <w:rsid w:val="00EC391A"/>
    <w:rsid w:val="00EC4DB8"/>
    <w:rsid w:val="00ED5260"/>
    <w:rsid w:val="00EF3E09"/>
    <w:rsid w:val="00EF4F82"/>
    <w:rsid w:val="00F31FEE"/>
    <w:rsid w:val="00F33360"/>
    <w:rsid w:val="00F46B47"/>
    <w:rsid w:val="00F476A1"/>
    <w:rsid w:val="00F639A0"/>
    <w:rsid w:val="00F64C57"/>
    <w:rsid w:val="00F65E7F"/>
    <w:rsid w:val="00F7206D"/>
    <w:rsid w:val="00F73AFD"/>
    <w:rsid w:val="00F746DD"/>
    <w:rsid w:val="00F942E9"/>
    <w:rsid w:val="00F94555"/>
    <w:rsid w:val="00FC693F"/>
    <w:rsid w:val="00FD3C7D"/>
    <w:rsid w:val="00FE653B"/>
    <w:rsid w:val="00FE70CF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6369"/>
    <o:shapelayout v:ext="edit">
      <o:idmap v:ext="edit" data="1"/>
    </o:shapelayout>
  </w:shapeDefaults>
  <w:decimalSymbol w:val="."/>
  <w:listSeparator w:val=","/>
  <w14:docId w14:val="016FA4B2"/>
  <w14:defaultImageDpi w14:val="300"/>
  <w15:docId w15:val="{81BE12E1-0F36-46CA-B7E1-6FFF7E1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withDarkBackground">
    <w:name w:val="Normal with Dark Background"/>
    <w:basedOn w:val="Normal"/>
    <w:uiPriority w:val="1"/>
    <w:qFormat/>
    <w:rsid w:val="004B27F9"/>
    <w:pPr>
      <w:spacing w:after="240" w:line="240" w:lineRule="auto"/>
    </w:pPr>
    <w:rPr>
      <w:rFonts w:eastAsia="Times New Roman" w:cs="Times New Roman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4868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THSS Reception</cp:lastModifiedBy>
  <cp:revision>2</cp:revision>
  <cp:lastPrinted>2025-11-13T22:10:00Z</cp:lastPrinted>
  <dcterms:created xsi:type="dcterms:W3CDTF">2025-11-13T22:22:00Z</dcterms:created>
  <dcterms:modified xsi:type="dcterms:W3CDTF">2025-11-13T22:22:00Z</dcterms:modified>
  <cp:category/>
</cp:coreProperties>
</file>